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8E" w:rsidRPr="008820AB" w:rsidRDefault="0057268E" w:rsidP="0057268E">
      <w:pPr>
        <w:ind w:firstLine="567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2540</wp:posOffset>
            </wp:positionV>
            <wp:extent cx="7772400" cy="10696575"/>
            <wp:effectExtent l="0" t="0" r="0" b="9525"/>
            <wp:wrapSquare wrapText="bothSides"/>
            <wp:docPr id="1" name="Рисунок 1" descr="D:\лагерь\лагерь 24\титул Счастливое дет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агерь\лагерь 24\титул Счастливое детств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2E753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8820AB">
        <w:rPr>
          <w:rFonts w:ascii="Times New Roman" w:hAnsi="Times New Roman" w:cs="Times New Roman"/>
          <w:b/>
          <w:bCs/>
        </w:rPr>
        <w:t>Раздел 1. «Комплекс основных характеристик программы»</w:t>
      </w:r>
    </w:p>
    <w:p w:rsidR="0057268E" w:rsidRPr="008820AB" w:rsidRDefault="0057268E" w:rsidP="0057268E">
      <w:pPr>
        <w:ind w:firstLine="567"/>
        <w:jc w:val="center"/>
        <w:rPr>
          <w:rFonts w:ascii="Times New Roman" w:hAnsi="Times New Roman" w:cs="Times New Roman"/>
          <w:b/>
        </w:rPr>
      </w:pPr>
      <w:r w:rsidRPr="008820AB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57268E" w:rsidRPr="008820AB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8820AB">
        <w:rPr>
          <w:rFonts w:ascii="Times New Roman" w:hAnsi="Times New Roman" w:cs="Times New Roman"/>
        </w:rPr>
        <w:t>Программа летнего оздоровительного лагеря с дневным пребыванием детей</w:t>
      </w:r>
      <w:r>
        <w:rPr>
          <w:rFonts w:ascii="Times New Roman" w:hAnsi="Times New Roman" w:cs="Times New Roman"/>
        </w:rPr>
        <w:t xml:space="preserve"> </w:t>
      </w:r>
      <w:r w:rsidRPr="008820AB">
        <w:rPr>
          <w:rFonts w:ascii="Times New Roman" w:hAnsi="Times New Roman" w:cs="Times New Roman"/>
        </w:rPr>
        <w:t>«Счастливое детство»</w:t>
      </w:r>
      <w:r>
        <w:rPr>
          <w:rFonts w:ascii="Times New Roman" w:hAnsi="Times New Roman" w:cs="Times New Roman"/>
          <w:b/>
        </w:rPr>
        <w:t xml:space="preserve"> </w:t>
      </w:r>
      <w:r w:rsidRPr="008820AB">
        <w:rPr>
          <w:rFonts w:ascii="Times New Roman" w:hAnsi="Times New Roman" w:cs="Times New Roman"/>
        </w:rPr>
        <w:t xml:space="preserve">относится к </w:t>
      </w:r>
      <w:r>
        <w:rPr>
          <w:rFonts w:ascii="Times New Roman" w:hAnsi="Times New Roman" w:cs="Times New Roman"/>
        </w:rPr>
        <w:t xml:space="preserve">краткосрочной </w:t>
      </w:r>
      <w:r w:rsidRPr="00266112">
        <w:rPr>
          <w:rFonts w:ascii="Times New Roman" w:hAnsi="Times New Roman" w:cs="Times New Roman"/>
        </w:rPr>
        <w:t>дополнительной общеобразовательной общеразвивающей</w:t>
      </w:r>
      <w:r w:rsidRPr="008820AB">
        <w:rPr>
          <w:rFonts w:ascii="Times New Roman" w:hAnsi="Times New Roman" w:cs="Times New Roman"/>
        </w:rPr>
        <w:t xml:space="preserve"> программе </w:t>
      </w:r>
      <w:r>
        <w:rPr>
          <w:rFonts w:ascii="Times New Roman" w:hAnsi="Times New Roman" w:cs="Times New Roman"/>
        </w:rPr>
        <w:t>социально-гуманитарной</w:t>
      </w:r>
      <w:r w:rsidRPr="008820AB">
        <w:rPr>
          <w:rFonts w:ascii="Times New Roman" w:hAnsi="Times New Roman" w:cs="Times New Roman"/>
        </w:rPr>
        <w:t xml:space="preserve"> </w:t>
      </w:r>
      <w:r w:rsidRPr="008820AB">
        <w:rPr>
          <w:rFonts w:ascii="Times New Roman" w:hAnsi="Times New Roman" w:cs="Times New Roman"/>
          <w:b/>
          <w:bCs/>
        </w:rPr>
        <w:t>направленности.</w:t>
      </w:r>
      <w:r w:rsidRPr="008820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Стартовый</w:t>
      </w:r>
      <w:r w:rsidRPr="008820AB">
        <w:rPr>
          <w:rFonts w:ascii="Times New Roman" w:hAnsi="Times New Roman" w:cs="Times New Roman"/>
        </w:rPr>
        <w:t xml:space="preserve"> уровень.</w:t>
      </w:r>
    </w:p>
    <w:p w:rsidR="0057268E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44562A">
        <w:rPr>
          <w:rFonts w:ascii="Times New Roman" w:hAnsi="Times New Roman" w:cs="Times New Roman"/>
        </w:rPr>
        <w:t xml:space="preserve">Программа разработана на основе: </w:t>
      </w:r>
    </w:p>
    <w:p w:rsidR="0057268E" w:rsidRPr="0044562A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44562A">
        <w:rPr>
          <w:rFonts w:ascii="Times New Roman" w:hAnsi="Times New Roman" w:cs="Times New Roman"/>
        </w:rPr>
        <w:t>- Федерального Закона РФ «Об образовании в Российской Федерации» от 29.12.2012 года № 273-ФЗ,</w:t>
      </w:r>
    </w:p>
    <w:p w:rsidR="0057268E" w:rsidRPr="0044562A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44562A">
        <w:rPr>
          <w:rFonts w:ascii="Times New Roman" w:hAnsi="Times New Roman" w:cs="Times New Roman"/>
        </w:rPr>
        <w:t>-</w:t>
      </w:r>
      <w:r w:rsidRPr="0044562A">
        <w:rPr>
          <w:rFonts w:ascii="Times New Roman" w:hAnsi="Times New Roman" w:cs="Times New Roman"/>
        </w:rPr>
        <w:tab/>
        <w:t>Концепции развития дополнительного образования, утвержденной распоряжением Правительства Российской Федерации от 31 марта 2022 г. № 678-р,</w:t>
      </w:r>
    </w:p>
    <w:p w:rsidR="0057268E" w:rsidRPr="0044562A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44562A">
        <w:rPr>
          <w:rFonts w:ascii="Times New Roman" w:hAnsi="Times New Roman" w:cs="Times New Roman"/>
        </w:rPr>
        <w:t>- 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№ 196 от 09.11.2018г,</w:t>
      </w:r>
    </w:p>
    <w:p w:rsidR="0057268E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44562A">
        <w:rPr>
          <w:rFonts w:ascii="Times New Roman" w:hAnsi="Times New Roman" w:cs="Times New Roman"/>
        </w:rPr>
        <w:t>- Постановления Главного государственного санитарного врача РФ от 28.09.2020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57268E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273E70">
        <w:rPr>
          <w:rFonts w:ascii="Times New Roman" w:hAnsi="Times New Roman" w:cs="Times New Roman"/>
          <w:b/>
        </w:rPr>
        <w:t>Актуальность</w:t>
      </w:r>
    </w:p>
    <w:p w:rsidR="0057268E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102D9D">
        <w:rPr>
          <w:rFonts w:ascii="Times New Roman" w:hAnsi="Times New Roman" w:cs="Times New Roman"/>
        </w:rPr>
        <w:t>Летние каникулы - самая лучшая и незабываемая пора для развития творческих способностей и совершенствования возможностей ребенка, вовлечения детей в новые социальные связи, удовлетворения индивидуальных интересов и потребностей.</w:t>
      </w:r>
      <w:r>
        <w:rPr>
          <w:rFonts w:ascii="Times New Roman" w:hAnsi="Times New Roman" w:cs="Times New Roman"/>
        </w:rPr>
        <w:t xml:space="preserve"> Это </w:t>
      </w:r>
      <w:r w:rsidRPr="00102D9D">
        <w:rPr>
          <w:rFonts w:ascii="Times New Roman" w:hAnsi="Times New Roman" w:cs="Times New Roman"/>
        </w:rPr>
        <w:t>период, когда дети могут «сделать свою жизнь» полной интересных знакомств, полезных увлечений и занятий, могут научиться петь, танцевать, играть, с пол</w:t>
      </w:r>
      <w:r>
        <w:rPr>
          <w:rFonts w:ascii="Times New Roman" w:hAnsi="Times New Roman" w:cs="Times New Roman"/>
        </w:rPr>
        <w:t>ьзой проводить свободное время.</w:t>
      </w:r>
      <w:r w:rsidRPr="00102D9D">
        <w:rPr>
          <w:rFonts w:ascii="Times New Roman" w:hAnsi="Times New Roman" w:cs="Times New Roman"/>
        </w:rPr>
        <w:t xml:space="preserve"> </w:t>
      </w:r>
    </w:p>
    <w:p w:rsidR="0057268E" w:rsidRPr="00102D9D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102D9D">
        <w:rPr>
          <w:rFonts w:ascii="Times New Roman" w:hAnsi="Times New Roman" w:cs="Times New Roman"/>
        </w:rPr>
        <w:t xml:space="preserve">Истина гласит, что только </w:t>
      </w:r>
      <w:r>
        <w:rPr>
          <w:rFonts w:ascii="Times New Roman" w:hAnsi="Times New Roman" w:cs="Times New Roman"/>
        </w:rPr>
        <w:t>здоровый человек с хорошим само</w:t>
      </w:r>
      <w:r w:rsidRPr="00102D9D">
        <w:rPr>
          <w:rFonts w:ascii="Times New Roman" w:hAnsi="Times New Roman" w:cs="Times New Roman"/>
        </w:rPr>
        <w:t>чувствием, психологической у</w:t>
      </w:r>
      <w:r>
        <w:rPr>
          <w:rFonts w:ascii="Times New Roman" w:hAnsi="Times New Roman" w:cs="Times New Roman"/>
        </w:rPr>
        <w:t xml:space="preserve">стойчивостью </w:t>
      </w:r>
      <w:r w:rsidRPr="00102D9D">
        <w:rPr>
          <w:rFonts w:ascii="Times New Roman" w:hAnsi="Times New Roman" w:cs="Times New Roman"/>
        </w:rPr>
        <w:t xml:space="preserve">способен активно жить, успешно преодолевая различные трудности и достигая успехов в любой деятельности. Поэтому родителей, педагогов волнуют </w:t>
      </w:r>
      <w:r>
        <w:rPr>
          <w:rFonts w:ascii="Times New Roman" w:hAnsi="Times New Roman" w:cs="Times New Roman"/>
        </w:rPr>
        <w:t>вопросы воспитания здорового фи</w:t>
      </w:r>
      <w:r w:rsidRPr="00102D9D">
        <w:rPr>
          <w:rFonts w:ascii="Times New Roman" w:hAnsi="Times New Roman" w:cs="Times New Roman"/>
        </w:rPr>
        <w:t>зически крепкого ребенка и раз</w:t>
      </w:r>
      <w:r>
        <w:rPr>
          <w:rFonts w:ascii="Times New Roman" w:hAnsi="Times New Roman" w:cs="Times New Roman"/>
        </w:rPr>
        <w:t>вития в нем творческих способно</w:t>
      </w:r>
      <w:r w:rsidRPr="00102D9D">
        <w:rPr>
          <w:rFonts w:ascii="Times New Roman" w:hAnsi="Times New Roman" w:cs="Times New Roman"/>
        </w:rPr>
        <w:t>стей.</w:t>
      </w:r>
    </w:p>
    <w:p w:rsidR="0057268E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состояние здоровья детей влия</w:t>
      </w:r>
      <w:r w:rsidRPr="00102D9D">
        <w:rPr>
          <w:rFonts w:ascii="Times New Roman" w:hAnsi="Times New Roman" w:cs="Times New Roman"/>
        </w:rPr>
        <w:t>ет такой фактор, как социальна</w:t>
      </w:r>
      <w:r>
        <w:rPr>
          <w:rFonts w:ascii="Times New Roman" w:hAnsi="Times New Roman" w:cs="Times New Roman"/>
        </w:rPr>
        <w:t>я среда. Большинство воспитанни</w:t>
      </w:r>
      <w:r w:rsidRPr="00102D9D">
        <w:rPr>
          <w:rFonts w:ascii="Times New Roman" w:hAnsi="Times New Roman" w:cs="Times New Roman"/>
        </w:rPr>
        <w:t xml:space="preserve">ков лагеря живут в неполных </w:t>
      </w:r>
      <w:r>
        <w:rPr>
          <w:rFonts w:ascii="Times New Roman" w:hAnsi="Times New Roman" w:cs="Times New Roman"/>
        </w:rPr>
        <w:t>малообеспеченных</w:t>
      </w:r>
      <w:r w:rsidRPr="00102D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семьях</w:t>
      </w:r>
      <w:r w:rsidRPr="00102D9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Отсюда и скудное, нерацио</w:t>
      </w:r>
      <w:r w:rsidRPr="00102D9D">
        <w:rPr>
          <w:rFonts w:ascii="Times New Roman" w:hAnsi="Times New Roman" w:cs="Times New Roman"/>
        </w:rPr>
        <w:t>нальное питание, ограниченные</w:t>
      </w:r>
      <w:r>
        <w:rPr>
          <w:rFonts w:ascii="Times New Roman" w:hAnsi="Times New Roman" w:cs="Times New Roman"/>
        </w:rPr>
        <w:t xml:space="preserve"> возможности в вопросах оздоров</w:t>
      </w:r>
      <w:r w:rsidRPr="00102D9D">
        <w:rPr>
          <w:rFonts w:ascii="Times New Roman" w:hAnsi="Times New Roman" w:cs="Times New Roman"/>
        </w:rPr>
        <w:t>ления детей.</w:t>
      </w:r>
      <w:r>
        <w:rPr>
          <w:rFonts w:ascii="Times New Roman" w:hAnsi="Times New Roman" w:cs="Times New Roman"/>
        </w:rPr>
        <w:t xml:space="preserve"> Родители недооценивают </w:t>
      </w:r>
      <w:r w:rsidRPr="00102D9D">
        <w:rPr>
          <w:rFonts w:ascii="Times New Roman" w:hAnsi="Times New Roman" w:cs="Times New Roman"/>
        </w:rPr>
        <w:t>силу воздействия на организм и эффективность таких факторов, ка</w:t>
      </w:r>
      <w:r>
        <w:rPr>
          <w:rFonts w:ascii="Times New Roman" w:hAnsi="Times New Roman" w:cs="Times New Roman"/>
        </w:rPr>
        <w:t>к двигательная активность, зака</w:t>
      </w:r>
      <w:r w:rsidRPr="00102D9D">
        <w:rPr>
          <w:rFonts w:ascii="Times New Roman" w:hAnsi="Times New Roman" w:cs="Times New Roman"/>
        </w:rPr>
        <w:t>ливание, рациональное питание и др</w:t>
      </w:r>
      <w:r>
        <w:rPr>
          <w:rFonts w:ascii="Times New Roman" w:hAnsi="Times New Roman" w:cs="Times New Roman"/>
        </w:rPr>
        <w:t>.</w:t>
      </w:r>
    </w:p>
    <w:p w:rsidR="0057268E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102D9D">
        <w:rPr>
          <w:rFonts w:ascii="Times New Roman" w:hAnsi="Times New Roman" w:cs="Times New Roman"/>
        </w:rPr>
        <w:t>алеко не все родители могут предоставить своему ребенку полноценный, правильно организованный отдых.</w:t>
      </w:r>
      <w:r>
        <w:rPr>
          <w:rFonts w:ascii="Times New Roman" w:hAnsi="Times New Roman" w:cs="Times New Roman"/>
        </w:rPr>
        <w:t xml:space="preserve"> </w:t>
      </w:r>
      <w:r w:rsidRPr="00102D9D">
        <w:rPr>
          <w:rFonts w:ascii="Times New Roman" w:hAnsi="Times New Roman" w:cs="Times New Roman"/>
        </w:rPr>
        <w:t>Чтобы хорошо отдохнуть, набраться необхо</w:t>
      </w:r>
      <w:r>
        <w:rPr>
          <w:rFonts w:ascii="Times New Roman" w:hAnsi="Times New Roman" w:cs="Times New Roman"/>
        </w:rPr>
        <w:t>димых сил и энергии нужно, чтобы</w:t>
      </w:r>
      <w:r w:rsidRPr="00102D9D">
        <w:rPr>
          <w:rFonts w:ascii="Times New Roman" w:hAnsi="Times New Roman" w:cs="Times New Roman"/>
        </w:rPr>
        <w:t xml:space="preserve"> каждый ребенок имел право и возможность на свое усмотрение выбирать отдых и досуг, заняться тем, что ему интересно.</w:t>
      </w:r>
      <w:r w:rsidRPr="009B7E33">
        <w:rPr>
          <w:rFonts w:ascii="Times New Roman" w:hAnsi="Times New Roman" w:cs="Times New Roman"/>
        </w:rPr>
        <w:t xml:space="preserve"> </w:t>
      </w:r>
    </w:p>
    <w:p w:rsidR="0057268E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0F7B69">
        <w:rPr>
          <w:rFonts w:ascii="Times New Roman" w:hAnsi="Times New Roman" w:cs="Times New Roman"/>
        </w:rPr>
        <w:t xml:space="preserve">Эти функции призван осуществлять летний лагерь с дневным пребыванием детей «Счастливое детство», организованный на базе </w:t>
      </w:r>
      <w:r>
        <w:rPr>
          <w:rFonts w:ascii="Times New Roman" w:hAnsi="Times New Roman" w:cs="Times New Roman"/>
        </w:rPr>
        <w:t xml:space="preserve">МБУДО Центр «Созвездие»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Балашова Саратовской области</w:t>
      </w:r>
      <w:r w:rsidRPr="000F7B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</w:t>
      </w:r>
      <w:r w:rsidRPr="00102D9D">
        <w:rPr>
          <w:rFonts w:ascii="Times New Roman" w:hAnsi="Times New Roman" w:cs="Times New Roman"/>
        </w:rPr>
        <w:t xml:space="preserve">роме удовлетворения личных интересов, ребёнок сам не подозревая, развивает свои физические и моральные качества, учится дружить, сопереживать, учиться побеждать. </w:t>
      </w:r>
    </w:p>
    <w:p w:rsidR="0057268E" w:rsidRPr="005E50B3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5E50B3">
        <w:rPr>
          <w:rFonts w:ascii="Times New Roman" w:hAnsi="Times New Roman" w:cs="Times New Roman"/>
        </w:rPr>
        <w:t>Разработка данной программы организации каникулярного отдыха, оздоровления и занятости детей была вызвана:</w:t>
      </w:r>
    </w:p>
    <w:p w:rsidR="0057268E" w:rsidRPr="00102D9D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102D9D">
        <w:rPr>
          <w:rFonts w:ascii="Times New Roman" w:hAnsi="Times New Roman" w:cs="Times New Roman"/>
        </w:rPr>
        <w:t>- повышением спроса родителей и детей на организованный отдых школьников в условиях города;</w:t>
      </w:r>
    </w:p>
    <w:p w:rsidR="0057268E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102D9D">
        <w:rPr>
          <w:rFonts w:ascii="Times New Roman" w:hAnsi="Times New Roman" w:cs="Times New Roman"/>
        </w:rPr>
        <w:t>- модернизацией старых форм работы и введением новых;</w:t>
      </w:r>
    </w:p>
    <w:p w:rsidR="0057268E" w:rsidRPr="00102D9D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266112">
        <w:rPr>
          <w:rFonts w:ascii="Times New Roman" w:hAnsi="Times New Roman" w:cs="Times New Roman"/>
        </w:rPr>
        <w:t>- необходимостью использования богатого творческого потенциала подростков и педагогов в реализации цели и задач программы.</w:t>
      </w:r>
    </w:p>
    <w:p w:rsidR="0057268E" w:rsidRPr="00A70509" w:rsidRDefault="0057268E" w:rsidP="0057268E">
      <w:pPr>
        <w:ind w:firstLine="567"/>
        <w:jc w:val="both"/>
        <w:rPr>
          <w:rFonts w:ascii="Times New Roman" w:hAnsi="Times New Roman" w:cs="Times New Roman"/>
          <w:b/>
        </w:rPr>
      </w:pPr>
      <w:r w:rsidRPr="00A70509">
        <w:rPr>
          <w:rFonts w:ascii="Times New Roman" w:hAnsi="Times New Roman" w:cs="Times New Roman"/>
          <w:b/>
        </w:rPr>
        <w:t>Отличительные особенности программы</w:t>
      </w:r>
    </w:p>
    <w:p w:rsidR="0057268E" w:rsidRPr="00102D9D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Данная </w:t>
      </w:r>
      <w:r w:rsidRPr="00102D9D">
        <w:rPr>
          <w:rFonts w:ascii="Times New Roman" w:hAnsi="Times New Roman" w:cs="Times New Roman"/>
        </w:rPr>
        <w:t>программ</w:t>
      </w:r>
      <w:r>
        <w:rPr>
          <w:rFonts w:ascii="Times New Roman" w:hAnsi="Times New Roman" w:cs="Times New Roman"/>
        </w:rPr>
        <w:t xml:space="preserve">а </w:t>
      </w:r>
      <w:r w:rsidRPr="00102D9D">
        <w:rPr>
          <w:rFonts w:ascii="Times New Roman" w:hAnsi="Times New Roman" w:cs="Times New Roman"/>
        </w:rPr>
        <w:t xml:space="preserve">является </w:t>
      </w:r>
      <w:r w:rsidRPr="001B6AAE">
        <w:rPr>
          <w:rFonts w:ascii="Times New Roman" w:hAnsi="Times New Roman" w:cs="Times New Roman"/>
        </w:rPr>
        <w:t>комплексной,</w:t>
      </w:r>
      <w:r>
        <w:rPr>
          <w:rFonts w:ascii="Times New Roman" w:hAnsi="Times New Roman" w:cs="Times New Roman"/>
        </w:rPr>
        <w:t xml:space="preserve"> то есть</w:t>
      </w:r>
      <w:r w:rsidRPr="00102D9D">
        <w:rPr>
          <w:rFonts w:ascii="Times New Roman" w:hAnsi="Times New Roman" w:cs="Times New Roman"/>
        </w:rPr>
        <w:t xml:space="preserve"> включает в себя р</w:t>
      </w:r>
      <w:r>
        <w:rPr>
          <w:rFonts w:ascii="Times New Roman" w:hAnsi="Times New Roman" w:cs="Times New Roman"/>
        </w:rPr>
        <w:t xml:space="preserve">азноплановую деятельность, объединяет различные </w:t>
      </w:r>
      <w:r w:rsidRPr="00102D9D">
        <w:rPr>
          <w:rFonts w:ascii="Times New Roman" w:hAnsi="Times New Roman" w:cs="Times New Roman"/>
        </w:rPr>
        <w:t>направления оздоровления, отдыха</w:t>
      </w:r>
      <w:r>
        <w:rPr>
          <w:rFonts w:ascii="Times New Roman" w:hAnsi="Times New Roman" w:cs="Times New Roman"/>
        </w:rPr>
        <w:t xml:space="preserve"> и воспитания детей в условиях </w:t>
      </w:r>
      <w:r w:rsidRPr="00102D9D">
        <w:rPr>
          <w:rFonts w:ascii="Times New Roman" w:hAnsi="Times New Roman" w:cs="Times New Roman"/>
        </w:rPr>
        <w:t>оздоровительного лагеря.</w:t>
      </w:r>
    </w:p>
    <w:p w:rsidR="0057268E" w:rsidRPr="00102D9D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102D9D">
        <w:rPr>
          <w:rFonts w:ascii="Times New Roman" w:hAnsi="Times New Roman" w:cs="Times New Roman"/>
        </w:rPr>
        <w:t>В детском оздоровительном лагере главное - не система дел, не мероприятия, а ребенок в деле, его поступки, его отношение к делу, к друзьям по отряду, к взрослым людям.</w:t>
      </w:r>
      <w:r>
        <w:rPr>
          <w:rFonts w:ascii="Times New Roman" w:hAnsi="Times New Roman" w:cs="Times New Roman"/>
        </w:rPr>
        <w:t xml:space="preserve"> </w:t>
      </w:r>
      <w:r w:rsidRPr="00102D9D">
        <w:rPr>
          <w:rFonts w:ascii="Times New Roman" w:hAnsi="Times New Roman" w:cs="Times New Roman"/>
        </w:rPr>
        <w:t xml:space="preserve">Содержанием летнего досуга </w:t>
      </w:r>
      <w:r>
        <w:rPr>
          <w:rFonts w:ascii="Times New Roman" w:hAnsi="Times New Roman" w:cs="Times New Roman"/>
        </w:rPr>
        <w:t>становится</w:t>
      </w:r>
      <w:r w:rsidRPr="00102D9D">
        <w:rPr>
          <w:rFonts w:ascii="Times New Roman" w:hAnsi="Times New Roman" w:cs="Times New Roman"/>
        </w:rPr>
        <w:t xml:space="preserve"> активно организованный отдых детей, способствующий снятию физического и психологического напряжения детского организма.</w:t>
      </w:r>
    </w:p>
    <w:p w:rsidR="0057268E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1B6AAE">
        <w:rPr>
          <w:rFonts w:ascii="Times New Roman" w:hAnsi="Times New Roman" w:cs="Times New Roman"/>
          <w:b/>
        </w:rPr>
        <w:t>Адресат программы</w:t>
      </w:r>
      <w:r>
        <w:rPr>
          <w:rFonts w:ascii="Times New Roman" w:hAnsi="Times New Roman" w:cs="Times New Roman"/>
          <w:b/>
        </w:rPr>
        <w:t xml:space="preserve"> -</w:t>
      </w:r>
      <w:r w:rsidRPr="001B6AA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учащиеся образовательных уч</w:t>
      </w:r>
      <w:r w:rsidRPr="00102D9D">
        <w:rPr>
          <w:rFonts w:ascii="Times New Roman" w:hAnsi="Times New Roman" w:cs="Times New Roman"/>
        </w:rPr>
        <w:t>реждений</w:t>
      </w:r>
      <w:r>
        <w:rPr>
          <w:rFonts w:ascii="Times New Roman" w:hAnsi="Times New Roman" w:cs="Times New Roman"/>
        </w:rPr>
        <w:t xml:space="preserve"> 7 - 14 лет.</w:t>
      </w:r>
      <w:r w:rsidRPr="00F80C03">
        <w:rPr>
          <w:rFonts w:ascii="Times New Roman" w:hAnsi="Times New Roman" w:cs="Times New Roman"/>
        </w:rPr>
        <w:t xml:space="preserve"> </w:t>
      </w:r>
      <w:r w:rsidRPr="00102D9D">
        <w:rPr>
          <w:rFonts w:ascii="Times New Roman" w:hAnsi="Times New Roman" w:cs="Times New Roman"/>
        </w:rPr>
        <w:t xml:space="preserve">При </w:t>
      </w:r>
      <w:r w:rsidRPr="00102D9D">
        <w:rPr>
          <w:rFonts w:ascii="Times New Roman" w:hAnsi="Times New Roman" w:cs="Times New Roman"/>
        </w:rPr>
        <w:lastRenderedPageBreak/>
        <w:t xml:space="preserve">комплектовании особое внимание уделяется детям из малообеспеченных, неполных семей, из семей чернобыльцев, </w:t>
      </w:r>
      <w:r>
        <w:rPr>
          <w:rFonts w:ascii="Times New Roman" w:hAnsi="Times New Roman" w:cs="Times New Roman"/>
        </w:rPr>
        <w:t>беженцев, а также детям, находя</w:t>
      </w:r>
      <w:r w:rsidRPr="00102D9D">
        <w:rPr>
          <w:rFonts w:ascii="Times New Roman" w:hAnsi="Times New Roman" w:cs="Times New Roman"/>
        </w:rPr>
        <w:t>щимся в трудной жизненной ситуации.</w:t>
      </w:r>
      <w:r>
        <w:rPr>
          <w:rFonts w:ascii="Times New Roman" w:hAnsi="Times New Roman" w:cs="Times New Roman"/>
        </w:rPr>
        <w:t xml:space="preserve"> </w:t>
      </w:r>
    </w:p>
    <w:p w:rsidR="0057268E" w:rsidRPr="00102D9D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102D9D">
        <w:rPr>
          <w:rFonts w:ascii="Times New Roman" w:hAnsi="Times New Roman" w:cs="Times New Roman"/>
        </w:rPr>
        <w:t>Зачисление детей в лагерь производится в соответствии с заявлением родителей или лиц, их заменяющих.</w:t>
      </w:r>
    </w:p>
    <w:p w:rsidR="0057268E" w:rsidRPr="00102D9D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102D9D">
        <w:rPr>
          <w:rFonts w:ascii="Times New Roman" w:hAnsi="Times New Roman" w:cs="Times New Roman"/>
        </w:rPr>
        <w:t>С одной стороны, участники программы – это дети, их родители.</w:t>
      </w:r>
      <w:r>
        <w:rPr>
          <w:rFonts w:ascii="Times New Roman" w:hAnsi="Times New Roman" w:cs="Times New Roman"/>
        </w:rPr>
        <w:t xml:space="preserve"> </w:t>
      </w:r>
      <w:r w:rsidRPr="00102D9D">
        <w:rPr>
          <w:rFonts w:ascii="Times New Roman" w:hAnsi="Times New Roman" w:cs="Times New Roman"/>
        </w:rPr>
        <w:t>С другой стороны, это</w:t>
      </w:r>
    </w:p>
    <w:p w:rsidR="0057268E" w:rsidRPr="00102D9D" w:rsidRDefault="0057268E" w:rsidP="0057268E">
      <w:pPr>
        <w:jc w:val="both"/>
        <w:rPr>
          <w:rFonts w:ascii="Times New Roman" w:hAnsi="Times New Roman" w:cs="Times New Roman"/>
        </w:rPr>
      </w:pPr>
      <w:proofErr w:type="gramStart"/>
      <w:r w:rsidRPr="00102D9D">
        <w:rPr>
          <w:rFonts w:ascii="Times New Roman" w:hAnsi="Times New Roman" w:cs="Times New Roman"/>
        </w:rPr>
        <w:t xml:space="preserve">организатор лагеря, т.е. директор </w:t>
      </w:r>
      <w:r>
        <w:rPr>
          <w:rFonts w:ascii="Times New Roman" w:hAnsi="Times New Roman" w:cs="Times New Roman"/>
        </w:rPr>
        <w:t>МБУДО Центр «Созвездие»</w:t>
      </w:r>
      <w:r w:rsidRPr="00102D9D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102D9D">
        <w:rPr>
          <w:rFonts w:ascii="Times New Roman" w:hAnsi="Times New Roman" w:cs="Times New Roman"/>
        </w:rPr>
        <w:t>назначенный начальник лагеря;</w:t>
      </w:r>
      <w:r>
        <w:rPr>
          <w:rFonts w:ascii="Times New Roman" w:hAnsi="Times New Roman" w:cs="Times New Roman"/>
        </w:rPr>
        <w:t xml:space="preserve"> </w:t>
      </w:r>
      <w:r w:rsidRPr="00102D9D">
        <w:rPr>
          <w:rFonts w:ascii="Times New Roman" w:hAnsi="Times New Roman" w:cs="Times New Roman"/>
        </w:rPr>
        <w:t>педагоги – воспитатели;</w:t>
      </w:r>
      <w:r>
        <w:rPr>
          <w:rFonts w:ascii="Times New Roman" w:hAnsi="Times New Roman" w:cs="Times New Roman"/>
        </w:rPr>
        <w:t xml:space="preserve"> техработники; </w:t>
      </w:r>
      <w:r w:rsidRPr="00102D9D">
        <w:rPr>
          <w:rFonts w:ascii="Times New Roman" w:hAnsi="Times New Roman" w:cs="Times New Roman"/>
        </w:rPr>
        <w:t>работники питания.</w:t>
      </w:r>
      <w:proofErr w:type="gramEnd"/>
    </w:p>
    <w:p w:rsidR="0057268E" w:rsidRPr="00102D9D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102D9D">
        <w:rPr>
          <w:rFonts w:ascii="Times New Roman" w:hAnsi="Times New Roman" w:cs="Times New Roman"/>
        </w:rPr>
        <w:t>Комплектование педагогическими кадрами, обслуживающим персоналом осуществляет директор совместно с начальником лагеря.</w:t>
      </w:r>
      <w:r>
        <w:rPr>
          <w:rFonts w:ascii="Times New Roman" w:hAnsi="Times New Roman" w:cs="Times New Roman"/>
        </w:rPr>
        <w:t xml:space="preserve"> </w:t>
      </w:r>
      <w:r w:rsidRPr="00102D9D">
        <w:rPr>
          <w:rFonts w:ascii="Times New Roman" w:hAnsi="Times New Roman" w:cs="Times New Roman"/>
        </w:rPr>
        <w:t>Работники лагеря несут личную ответственность за жизнь и здоровье детей в пределах, возложенных на них обязанност</w:t>
      </w:r>
      <w:r>
        <w:rPr>
          <w:rFonts w:ascii="Times New Roman" w:hAnsi="Times New Roman" w:cs="Times New Roman"/>
        </w:rPr>
        <w:t>ей</w:t>
      </w:r>
      <w:r w:rsidRPr="00102D9D">
        <w:rPr>
          <w:rFonts w:ascii="Times New Roman" w:hAnsi="Times New Roman" w:cs="Times New Roman"/>
        </w:rPr>
        <w:t>.</w:t>
      </w:r>
    </w:p>
    <w:p w:rsidR="0057268E" w:rsidRPr="00102D9D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102D9D">
        <w:rPr>
          <w:rFonts w:ascii="Times New Roman" w:hAnsi="Times New Roman" w:cs="Times New Roman"/>
        </w:rPr>
        <w:t>Финансирование лагеря осуществляется из фонда районного бюджета.</w:t>
      </w:r>
    </w:p>
    <w:p w:rsidR="0057268E" w:rsidRPr="001B6AAE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1B6AAE">
        <w:rPr>
          <w:rFonts w:ascii="Times New Roman" w:hAnsi="Times New Roman" w:cs="Times New Roman"/>
          <w:b/>
        </w:rPr>
        <w:t>Психолого-педагогические особенности учащихся данного возраста</w:t>
      </w:r>
    </w:p>
    <w:p w:rsidR="0057268E" w:rsidRPr="001950A6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1950A6">
        <w:rPr>
          <w:rFonts w:ascii="Times New Roman" w:hAnsi="Times New Roman" w:cs="Times New Roman"/>
          <w:b/>
        </w:rPr>
        <w:t>Младший школьный возраст (от 7-8 до 10-11 лет)</w:t>
      </w:r>
      <w:r w:rsidRPr="001950A6">
        <w:rPr>
          <w:rFonts w:ascii="Times New Roman" w:hAnsi="Times New Roman" w:cs="Times New Roman"/>
        </w:rPr>
        <w:t>.</w:t>
      </w:r>
    </w:p>
    <w:p w:rsidR="0057268E" w:rsidRPr="001950A6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1950A6">
        <w:rPr>
          <w:rFonts w:ascii="Times New Roman" w:hAnsi="Times New Roman" w:cs="Times New Roman"/>
        </w:rPr>
        <w:t xml:space="preserve">Это возраст относительно спокойного и равномерного физического развития. </w:t>
      </w:r>
      <w:r>
        <w:rPr>
          <w:rFonts w:ascii="Times New Roman" w:hAnsi="Times New Roman" w:cs="Times New Roman"/>
        </w:rPr>
        <w:t>М</w:t>
      </w:r>
      <w:r w:rsidRPr="001950A6">
        <w:rPr>
          <w:rFonts w:ascii="Times New Roman" w:hAnsi="Times New Roman" w:cs="Times New Roman"/>
        </w:rPr>
        <w:t xml:space="preserve">елкие и точные движения пальцев и кисти руки </w:t>
      </w:r>
      <w:r>
        <w:rPr>
          <w:rFonts w:ascii="Times New Roman" w:hAnsi="Times New Roman" w:cs="Times New Roman"/>
        </w:rPr>
        <w:t xml:space="preserve">еще </w:t>
      </w:r>
      <w:r w:rsidRPr="001950A6">
        <w:rPr>
          <w:rFonts w:ascii="Times New Roman" w:hAnsi="Times New Roman" w:cs="Times New Roman"/>
        </w:rPr>
        <w:t>затруднительны и утомительны.</w:t>
      </w:r>
    </w:p>
    <w:p w:rsidR="0057268E" w:rsidRPr="001950A6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1950A6">
        <w:rPr>
          <w:rFonts w:ascii="Times New Roman" w:hAnsi="Times New Roman" w:cs="Times New Roman"/>
        </w:rPr>
        <w:t>о-прежнему п</w:t>
      </w:r>
      <w:r>
        <w:rPr>
          <w:rFonts w:ascii="Times New Roman" w:hAnsi="Times New Roman" w:cs="Times New Roman"/>
        </w:rPr>
        <w:t xml:space="preserve">реобладает процесс возбуждения и </w:t>
      </w:r>
      <w:r w:rsidRPr="001950A6">
        <w:rPr>
          <w:rFonts w:ascii="Times New Roman" w:hAnsi="Times New Roman" w:cs="Times New Roman"/>
        </w:rPr>
        <w:t>младшие школьники в высокой степени возбудимы и импульсивны.</w:t>
      </w:r>
    </w:p>
    <w:p w:rsidR="0057268E" w:rsidRPr="001950A6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1950A6">
        <w:rPr>
          <w:rFonts w:ascii="Times New Roman" w:hAnsi="Times New Roman" w:cs="Times New Roman"/>
        </w:rPr>
        <w:t xml:space="preserve">Доминирующей функцией становится </w:t>
      </w:r>
      <w:r w:rsidRPr="001950A6">
        <w:rPr>
          <w:rFonts w:ascii="Times New Roman" w:hAnsi="Times New Roman" w:cs="Times New Roman"/>
          <w:b/>
        </w:rPr>
        <w:t>мышление</w:t>
      </w:r>
      <w:r w:rsidRPr="001950A6">
        <w:rPr>
          <w:rFonts w:ascii="Times New Roman" w:hAnsi="Times New Roman" w:cs="Times New Roman"/>
        </w:rPr>
        <w:t xml:space="preserve">. Завершается переход к словесно-логическому мышлению. </w:t>
      </w:r>
    </w:p>
    <w:p w:rsidR="0057268E" w:rsidRPr="001950A6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1950A6">
        <w:rPr>
          <w:rFonts w:ascii="Times New Roman" w:hAnsi="Times New Roman" w:cs="Times New Roman"/>
        </w:rPr>
        <w:t xml:space="preserve">Характерная особенность учащихся - ярко выраженная эмоциональность </w:t>
      </w:r>
      <w:r w:rsidRPr="001950A6">
        <w:rPr>
          <w:rFonts w:ascii="Times New Roman" w:hAnsi="Times New Roman" w:cs="Times New Roman"/>
          <w:b/>
        </w:rPr>
        <w:t>восприяти</w:t>
      </w:r>
      <w:r w:rsidRPr="001950A6">
        <w:rPr>
          <w:rFonts w:ascii="Times New Roman" w:hAnsi="Times New Roman" w:cs="Times New Roman"/>
        </w:rPr>
        <w:t>я. Воспринять предмет для ребёнка - значит что-то делать с ним, что-то изменить в нём, произвести какие-либо действия, взять, потрогать его.</w:t>
      </w:r>
    </w:p>
    <w:p w:rsidR="0057268E" w:rsidRPr="001950A6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1950A6">
        <w:rPr>
          <w:rFonts w:ascii="Times New Roman" w:hAnsi="Times New Roman" w:cs="Times New Roman"/>
        </w:rPr>
        <w:t xml:space="preserve">Развивается </w:t>
      </w:r>
      <w:r w:rsidRPr="001950A6">
        <w:rPr>
          <w:rFonts w:ascii="Times New Roman" w:hAnsi="Times New Roman" w:cs="Times New Roman"/>
          <w:b/>
        </w:rPr>
        <w:t>внимание</w:t>
      </w:r>
      <w:r>
        <w:rPr>
          <w:rFonts w:ascii="Times New Roman" w:hAnsi="Times New Roman" w:cs="Times New Roman"/>
          <w:b/>
        </w:rPr>
        <w:t xml:space="preserve">. </w:t>
      </w:r>
      <w:r w:rsidRPr="001950A6">
        <w:rPr>
          <w:rFonts w:ascii="Times New Roman" w:hAnsi="Times New Roman" w:cs="Times New Roman"/>
        </w:rPr>
        <w:t>В 2 раза увеличивается объём внимания, повышается его устойчивость, переключение и распределение</w:t>
      </w:r>
      <w:r>
        <w:rPr>
          <w:rFonts w:ascii="Times New Roman" w:hAnsi="Times New Roman" w:cs="Times New Roman"/>
        </w:rPr>
        <w:t xml:space="preserve">. </w:t>
      </w:r>
      <w:r w:rsidRPr="001950A6">
        <w:rPr>
          <w:rFonts w:ascii="Times New Roman" w:hAnsi="Times New Roman" w:cs="Times New Roman"/>
        </w:rPr>
        <w:t xml:space="preserve">Младший школьник может сосредоточено заниматься одним делом 10-20 минут. </w:t>
      </w:r>
      <w:r>
        <w:rPr>
          <w:rFonts w:ascii="Times New Roman" w:hAnsi="Times New Roman" w:cs="Times New Roman"/>
        </w:rPr>
        <w:t>П</w:t>
      </w:r>
      <w:r w:rsidRPr="001950A6">
        <w:rPr>
          <w:rFonts w:ascii="Times New Roman" w:hAnsi="Times New Roman" w:cs="Times New Roman"/>
        </w:rPr>
        <w:t>роизвольное внимание слабое</w:t>
      </w:r>
      <w:r>
        <w:rPr>
          <w:rFonts w:ascii="Times New Roman" w:hAnsi="Times New Roman" w:cs="Times New Roman"/>
        </w:rPr>
        <w:t xml:space="preserve">. </w:t>
      </w:r>
      <w:r w:rsidRPr="001950A6">
        <w:rPr>
          <w:rFonts w:ascii="Times New Roman" w:hAnsi="Times New Roman" w:cs="Times New Roman"/>
        </w:rPr>
        <w:t>Всё новое, неожиданное, яркое, интересное само собой привлекает внимание учащихся</w:t>
      </w:r>
      <w:r>
        <w:rPr>
          <w:rFonts w:ascii="Times New Roman" w:hAnsi="Times New Roman" w:cs="Times New Roman"/>
        </w:rPr>
        <w:t>.</w:t>
      </w:r>
    </w:p>
    <w:p w:rsidR="0057268E" w:rsidRPr="001950A6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1950A6">
        <w:rPr>
          <w:rFonts w:ascii="Times New Roman" w:hAnsi="Times New Roman" w:cs="Times New Roman"/>
        </w:rPr>
        <w:t xml:space="preserve">енденция развития </w:t>
      </w:r>
      <w:r w:rsidRPr="001950A6">
        <w:rPr>
          <w:rFonts w:ascii="Times New Roman" w:hAnsi="Times New Roman" w:cs="Times New Roman"/>
          <w:b/>
        </w:rPr>
        <w:t>воображения</w:t>
      </w:r>
      <w:r w:rsidRPr="001950A6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этом</w:t>
      </w:r>
      <w:r w:rsidRPr="001950A6">
        <w:rPr>
          <w:rFonts w:ascii="Times New Roman" w:hAnsi="Times New Roman" w:cs="Times New Roman"/>
        </w:rPr>
        <w:t xml:space="preserve"> возрасте - это совершенствование воссоздающего воображения. Оно связано с представлением ранее воспринятого или созданием образов в соответствии с данным описанием, схемой, рисунком и т. д. Также развивается творческое воображение, как создание новых образов, связанное с преобразованием, переработкой впечатлений прошлого опыта, соединением их в новые сочетания, комбинации.</w:t>
      </w:r>
    </w:p>
    <w:p w:rsidR="0057268E" w:rsidRPr="001950A6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младшем школьном</w:t>
      </w:r>
      <w:r w:rsidRPr="001950A6">
        <w:rPr>
          <w:rFonts w:ascii="Times New Roman" w:hAnsi="Times New Roman" w:cs="Times New Roman"/>
        </w:rPr>
        <w:t xml:space="preserve"> возрасте </w:t>
      </w:r>
      <w:r w:rsidRPr="001950A6">
        <w:rPr>
          <w:rFonts w:ascii="Times New Roman" w:hAnsi="Times New Roman" w:cs="Times New Roman"/>
          <w:b/>
        </w:rPr>
        <w:t xml:space="preserve">учебная деятельность </w:t>
      </w:r>
      <w:r w:rsidRPr="00D34F78">
        <w:rPr>
          <w:rFonts w:ascii="Times New Roman" w:hAnsi="Times New Roman" w:cs="Times New Roman"/>
        </w:rPr>
        <w:t>становится ведущей</w:t>
      </w:r>
      <w:r w:rsidRPr="001950A6">
        <w:rPr>
          <w:rFonts w:ascii="Times New Roman" w:hAnsi="Times New Roman" w:cs="Times New Roman"/>
        </w:rPr>
        <w:t xml:space="preserve">. Формирование интереса к содержанию </w:t>
      </w:r>
      <w:proofErr w:type="gramStart"/>
      <w:r w:rsidRPr="001950A6">
        <w:rPr>
          <w:rFonts w:ascii="Times New Roman" w:hAnsi="Times New Roman" w:cs="Times New Roman"/>
        </w:rPr>
        <w:t>учебной</w:t>
      </w:r>
      <w:proofErr w:type="gramEnd"/>
      <w:r w:rsidRPr="001950A6">
        <w:rPr>
          <w:rFonts w:ascii="Times New Roman" w:hAnsi="Times New Roman" w:cs="Times New Roman"/>
        </w:rPr>
        <w:t xml:space="preserve"> деятельности, приобретению знаний связано с переживанием детьми чувства удовлетворения от своих достижений. А подкрепляется это чувство одобрением, похвалой педагог</w:t>
      </w:r>
      <w:r>
        <w:rPr>
          <w:rFonts w:ascii="Times New Roman" w:hAnsi="Times New Roman" w:cs="Times New Roman"/>
        </w:rPr>
        <w:t>о</w:t>
      </w:r>
      <w:r w:rsidRPr="001950A6">
        <w:rPr>
          <w:rFonts w:ascii="Times New Roman" w:hAnsi="Times New Roman" w:cs="Times New Roman"/>
        </w:rPr>
        <w:t xml:space="preserve">в. </w:t>
      </w:r>
      <w:r>
        <w:rPr>
          <w:rFonts w:ascii="Times New Roman" w:hAnsi="Times New Roman" w:cs="Times New Roman"/>
        </w:rPr>
        <w:t>Дети</w:t>
      </w:r>
      <w:r w:rsidRPr="001950A6">
        <w:rPr>
          <w:rFonts w:ascii="Times New Roman" w:hAnsi="Times New Roman" w:cs="Times New Roman"/>
        </w:rPr>
        <w:t xml:space="preserve"> испытывают чувство гордости, особый подъём сил, когда педагог хвалит их.</w:t>
      </w:r>
      <w:r>
        <w:rPr>
          <w:rFonts w:ascii="Times New Roman" w:hAnsi="Times New Roman" w:cs="Times New Roman"/>
        </w:rPr>
        <w:t xml:space="preserve"> П</w:t>
      </w:r>
      <w:r w:rsidRPr="001950A6">
        <w:rPr>
          <w:rFonts w:ascii="Times New Roman" w:hAnsi="Times New Roman" w:cs="Times New Roman"/>
        </w:rPr>
        <w:t xml:space="preserve">едагог становится для </w:t>
      </w:r>
      <w:r>
        <w:rPr>
          <w:rFonts w:ascii="Times New Roman" w:hAnsi="Times New Roman" w:cs="Times New Roman"/>
        </w:rPr>
        <w:t>детей</w:t>
      </w:r>
      <w:r w:rsidRPr="001950A6">
        <w:rPr>
          <w:rFonts w:ascii="Times New Roman" w:hAnsi="Times New Roman" w:cs="Times New Roman"/>
        </w:rPr>
        <w:t xml:space="preserve"> авторитетом. Для развития у детей адекватной самооценки и чувства компетентности необходимо создание в группе атмосферы психологического комфорта и поддержки. </w:t>
      </w:r>
    </w:p>
    <w:p w:rsidR="0057268E" w:rsidRPr="001950A6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1950A6">
        <w:rPr>
          <w:rFonts w:ascii="Times New Roman" w:hAnsi="Times New Roman" w:cs="Times New Roman"/>
          <w:b/>
        </w:rPr>
        <w:t>Подростковый возрастной период (от 10-11 до 14-15 лет)</w:t>
      </w:r>
    </w:p>
    <w:p w:rsidR="0057268E" w:rsidRPr="001950A6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1950A6">
        <w:rPr>
          <w:rFonts w:ascii="Times New Roman" w:hAnsi="Times New Roman" w:cs="Times New Roman"/>
        </w:rPr>
        <w:t xml:space="preserve">Подростковый возраст — это возраст пытливого ума, жадного стремления к познанию, возраст исканий, особенно если это имеет общественное значение, возраст </w:t>
      </w:r>
      <w:proofErr w:type="gramStart"/>
      <w:r w:rsidRPr="001950A6">
        <w:rPr>
          <w:rFonts w:ascii="Times New Roman" w:hAnsi="Times New Roman" w:cs="Times New Roman"/>
        </w:rPr>
        <w:t>кипучей</w:t>
      </w:r>
      <w:proofErr w:type="gramEnd"/>
      <w:r w:rsidRPr="001950A6">
        <w:rPr>
          <w:rFonts w:ascii="Times New Roman" w:hAnsi="Times New Roman" w:cs="Times New Roman"/>
        </w:rPr>
        <w:t xml:space="preserve"> деятельности, энергичных движений.</w:t>
      </w:r>
    </w:p>
    <w:p w:rsidR="0057268E" w:rsidRPr="001950A6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1950A6">
        <w:rPr>
          <w:rFonts w:ascii="Times New Roman" w:hAnsi="Times New Roman" w:cs="Times New Roman"/>
        </w:rPr>
        <w:t>Педагогу необходимо обратить внимание на следующие аспекты: формирование нравственных качеств личности, знакомство с примерами положительных идеалов.</w:t>
      </w:r>
    </w:p>
    <w:p w:rsidR="0057268E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1950A6">
        <w:rPr>
          <w:rFonts w:ascii="Times New Roman" w:hAnsi="Times New Roman" w:cs="Times New Roman"/>
        </w:rPr>
        <w:t xml:space="preserve">Особое значение для подростка в этом возрасте имеет возможность </w:t>
      </w:r>
      <w:r w:rsidRPr="001950A6">
        <w:rPr>
          <w:rFonts w:ascii="Times New Roman" w:hAnsi="Times New Roman" w:cs="Times New Roman"/>
          <w:b/>
        </w:rPr>
        <w:t>самовыражения и самореализации</w:t>
      </w:r>
      <w:r w:rsidRPr="001950A6">
        <w:rPr>
          <w:rFonts w:ascii="Times New Roman" w:hAnsi="Times New Roman" w:cs="Times New Roman"/>
        </w:rPr>
        <w:t xml:space="preserve">. Учащимся будут интересны дела, которые служат активному самовыражению подростков и учитывают их интересы. </w:t>
      </w:r>
    </w:p>
    <w:p w:rsidR="0057268E" w:rsidRPr="001950A6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1950A6">
        <w:rPr>
          <w:rFonts w:ascii="Times New Roman" w:hAnsi="Times New Roman" w:cs="Times New Roman"/>
        </w:rPr>
        <w:t>Происходит изменение учебной мотивации, падает интерес к учению.</w:t>
      </w:r>
    </w:p>
    <w:p w:rsidR="0057268E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D34F78">
        <w:rPr>
          <w:rFonts w:ascii="Times New Roman" w:hAnsi="Times New Roman" w:cs="Times New Roman"/>
          <w:b/>
        </w:rPr>
        <w:t>Новообразованиями</w:t>
      </w:r>
      <w:r w:rsidRPr="001950A6">
        <w:rPr>
          <w:rFonts w:ascii="Times New Roman" w:hAnsi="Times New Roman" w:cs="Times New Roman"/>
        </w:rPr>
        <w:t xml:space="preserve"> подросткового возраста, помимо обретения самостоятельности, являются: </w:t>
      </w:r>
    </w:p>
    <w:p w:rsidR="0057268E" w:rsidRPr="00D34F78" w:rsidRDefault="0057268E" w:rsidP="0057268E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/>
        </w:rPr>
      </w:pPr>
      <w:r w:rsidRPr="00D34F78">
        <w:rPr>
          <w:rFonts w:ascii="Times New Roman" w:hAnsi="Times New Roman"/>
        </w:rPr>
        <w:t>п</w:t>
      </w:r>
      <w:r w:rsidRPr="00D34F78">
        <w:rPr>
          <w:rFonts w:ascii="Times New Roman" w:hAnsi="Times New Roman"/>
          <w:b/>
        </w:rPr>
        <w:t>оявление интереса к своему внутреннему миру</w:t>
      </w:r>
      <w:r w:rsidRPr="00D34F78">
        <w:rPr>
          <w:rFonts w:ascii="Times New Roman" w:hAnsi="Times New Roman"/>
        </w:rPr>
        <w:t xml:space="preserve">. Ребенок начинает заглядывать внутрь себя, обретая интерес к собственным переживаниям, своему положению в окружающем его мире людей и явлений, осознавать свою уникальность; </w:t>
      </w:r>
    </w:p>
    <w:p w:rsidR="0057268E" w:rsidRDefault="0057268E" w:rsidP="0057268E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/>
        </w:rPr>
      </w:pPr>
      <w:r w:rsidRPr="00D34F78">
        <w:rPr>
          <w:rFonts w:ascii="Times New Roman" w:hAnsi="Times New Roman"/>
          <w:b/>
        </w:rPr>
        <w:t>бурное развитие критического мышления</w:t>
      </w:r>
      <w:r w:rsidRPr="00D34F78">
        <w:rPr>
          <w:rFonts w:ascii="Times New Roman" w:hAnsi="Times New Roman"/>
        </w:rPr>
        <w:t xml:space="preserve">. Рассудочная, т.е. формальная, жесткая логика владеет умом подростка. Она требует на любой вопрос однозначного ответа да или нет. </w:t>
      </w:r>
      <w:r w:rsidRPr="00D34F78">
        <w:rPr>
          <w:rFonts w:ascii="Times New Roman" w:hAnsi="Times New Roman"/>
        </w:rPr>
        <w:lastRenderedPageBreak/>
        <w:t xml:space="preserve">Отсюда берется особенность подросткового сознания - </w:t>
      </w:r>
      <w:r w:rsidRPr="00D34F78">
        <w:rPr>
          <w:rFonts w:ascii="Times New Roman" w:hAnsi="Times New Roman"/>
          <w:b/>
        </w:rPr>
        <w:t>максимализм</w:t>
      </w:r>
      <w:r w:rsidRPr="00D34F78">
        <w:rPr>
          <w:rFonts w:ascii="Times New Roman" w:hAnsi="Times New Roman"/>
        </w:rPr>
        <w:t>, который в сочетании с бушующими эмоциями заставляет подростка впадать в уныние в связи с «отсутствием смысла жизни».</w:t>
      </w:r>
    </w:p>
    <w:p w:rsidR="0057268E" w:rsidRPr="00D34F78" w:rsidRDefault="0057268E" w:rsidP="0057268E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>о</w:t>
      </w:r>
      <w:r w:rsidRPr="00D34F78">
        <w:rPr>
          <w:rFonts w:ascii="Times New Roman" w:hAnsi="Times New Roman"/>
          <w:b/>
        </w:rPr>
        <w:t>требность в близких отношениях и признании окружающих</w:t>
      </w:r>
      <w:r w:rsidRPr="00D34F78">
        <w:rPr>
          <w:rFonts w:ascii="Times New Roman" w:hAnsi="Times New Roman"/>
        </w:rPr>
        <w:t>. Друзья для подростка становятся важнее и роднее членов семьи. Мнение окружающих о нем приобретает колоссальное значен</w:t>
      </w:r>
      <w:r>
        <w:rPr>
          <w:rFonts w:ascii="Times New Roman" w:hAnsi="Times New Roman"/>
        </w:rPr>
        <w:t xml:space="preserve">ие. Возникает сильное желание </w:t>
      </w:r>
      <w:r w:rsidRPr="00D34F78">
        <w:rPr>
          <w:rFonts w:ascii="Times New Roman" w:hAnsi="Times New Roman"/>
        </w:rPr>
        <w:t>быть взрослым и самостоятельным.</w:t>
      </w:r>
      <w:r>
        <w:rPr>
          <w:rFonts w:ascii="Times New Roman" w:hAnsi="Times New Roman"/>
        </w:rPr>
        <w:t xml:space="preserve"> </w:t>
      </w:r>
      <w:r w:rsidRPr="00D34F78">
        <w:rPr>
          <w:rFonts w:ascii="Times New Roman" w:hAnsi="Times New Roman"/>
        </w:rPr>
        <w:t xml:space="preserve">Главный круг общения </w:t>
      </w:r>
      <w:r>
        <w:rPr>
          <w:rFonts w:ascii="Times New Roman" w:hAnsi="Times New Roman"/>
        </w:rPr>
        <w:t>-</w:t>
      </w:r>
      <w:r w:rsidRPr="00D34F78">
        <w:rPr>
          <w:rFonts w:ascii="Times New Roman" w:hAnsi="Times New Roman"/>
        </w:rPr>
        <w:t xml:space="preserve"> сверстники. </w:t>
      </w:r>
      <w:r w:rsidRPr="00D34F78">
        <w:rPr>
          <w:rFonts w:ascii="Times New Roman" w:hAnsi="Times New Roman"/>
          <w:b/>
        </w:rPr>
        <w:t>Интимно-личностное общение</w:t>
      </w:r>
      <w:r w:rsidRPr="00D34F78">
        <w:rPr>
          <w:rFonts w:ascii="Times New Roman" w:hAnsi="Times New Roman"/>
        </w:rPr>
        <w:t xml:space="preserve"> занимает главное место в жизни подростка. Также данному возрасту свойственно объединяться в неформальные группы.</w:t>
      </w:r>
    </w:p>
    <w:p w:rsidR="0057268E" w:rsidRPr="001950A6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1950A6">
        <w:rPr>
          <w:rFonts w:ascii="Times New Roman" w:hAnsi="Times New Roman" w:cs="Times New Roman"/>
        </w:rPr>
        <w:t xml:space="preserve">Наиболее распространенные результаты взаимодействия физиологических и психологических изменений, происходящих в процессе кризиса подросткового возраста: </w:t>
      </w:r>
    </w:p>
    <w:p w:rsidR="0057268E" w:rsidRPr="00D34F78" w:rsidRDefault="0057268E" w:rsidP="0057268E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/>
        </w:rPr>
      </w:pPr>
      <w:r w:rsidRPr="00D34F78">
        <w:rPr>
          <w:rFonts w:ascii="Times New Roman" w:hAnsi="Times New Roman"/>
        </w:rPr>
        <w:t>Повышенный интерес к собственной внешности;</w:t>
      </w:r>
    </w:p>
    <w:p w:rsidR="0057268E" w:rsidRPr="00D34F78" w:rsidRDefault="0057268E" w:rsidP="0057268E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/>
        </w:rPr>
      </w:pPr>
      <w:r w:rsidRPr="00D34F78">
        <w:rPr>
          <w:rFonts w:ascii="Times New Roman" w:hAnsi="Times New Roman"/>
        </w:rPr>
        <w:t>Стремление к независимости и свободе;</w:t>
      </w:r>
    </w:p>
    <w:p w:rsidR="0057268E" w:rsidRPr="00D34F78" w:rsidRDefault="0057268E" w:rsidP="0057268E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/>
        </w:rPr>
      </w:pPr>
      <w:r w:rsidRPr="00D34F78">
        <w:rPr>
          <w:rFonts w:ascii="Times New Roman" w:hAnsi="Times New Roman"/>
        </w:rPr>
        <w:t>Группирование со сверстниками;</w:t>
      </w:r>
    </w:p>
    <w:p w:rsidR="0057268E" w:rsidRPr="00D34F78" w:rsidRDefault="0057268E" w:rsidP="0057268E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/>
        </w:rPr>
      </w:pPr>
      <w:r w:rsidRPr="00D34F78">
        <w:rPr>
          <w:rFonts w:ascii="Times New Roman" w:hAnsi="Times New Roman"/>
        </w:rPr>
        <w:t xml:space="preserve">Повышенный интерес к взаимоотношениям полов; </w:t>
      </w:r>
    </w:p>
    <w:p w:rsidR="0057268E" w:rsidRPr="00D34F78" w:rsidRDefault="0057268E" w:rsidP="0057268E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/>
        </w:rPr>
      </w:pPr>
      <w:r w:rsidRPr="00D34F78">
        <w:rPr>
          <w:rFonts w:ascii="Times New Roman" w:hAnsi="Times New Roman"/>
        </w:rPr>
        <w:t>Потребность в уединении;</w:t>
      </w:r>
    </w:p>
    <w:p w:rsidR="0057268E" w:rsidRPr="00D34F78" w:rsidRDefault="0057268E" w:rsidP="0057268E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/>
        </w:rPr>
      </w:pPr>
      <w:r w:rsidRPr="00D34F78">
        <w:rPr>
          <w:rFonts w:ascii="Times New Roman" w:hAnsi="Times New Roman"/>
        </w:rPr>
        <w:t>Потребность в личном пространстве и ревностное к нему отношение;</w:t>
      </w:r>
    </w:p>
    <w:p w:rsidR="0057268E" w:rsidRPr="00D34F78" w:rsidRDefault="0057268E" w:rsidP="0057268E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/>
        </w:rPr>
      </w:pPr>
      <w:r w:rsidRPr="00D34F78">
        <w:rPr>
          <w:rFonts w:ascii="Times New Roman" w:hAnsi="Times New Roman"/>
        </w:rPr>
        <w:t>Резкость и безапелляционность суждений;</w:t>
      </w:r>
    </w:p>
    <w:p w:rsidR="0057268E" w:rsidRPr="00D34F78" w:rsidRDefault="0057268E" w:rsidP="0057268E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/>
        </w:rPr>
      </w:pPr>
      <w:r w:rsidRPr="00D34F78">
        <w:rPr>
          <w:rFonts w:ascii="Times New Roman" w:hAnsi="Times New Roman"/>
        </w:rPr>
        <w:t>Ранимость в сочетании с показной холодностью.</w:t>
      </w:r>
    </w:p>
    <w:p w:rsidR="0057268E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1950A6">
        <w:rPr>
          <w:rFonts w:ascii="Times New Roman" w:hAnsi="Times New Roman" w:cs="Times New Roman"/>
        </w:rPr>
        <w:t xml:space="preserve">едущим типом деятельности у подростков становится развернутая </w:t>
      </w:r>
      <w:r w:rsidRPr="001950A6">
        <w:rPr>
          <w:rFonts w:ascii="Times New Roman" w:hAnsi="Times New Roman" w:cs="Times New Roman"/>
          <w:b/>
        </w:rPr>
        <w:t>общественно полезная деятельность</w:t>
      </w:r>
      <w:r w:rsidRPr="001950A6">
        <w:rPr>
          <w:rFonts w:ascii="Times New Roman" w:hAnsi="Times New Roman" w:cs="Times New Roman"/>
        </w:rPr>
        <w:t xml:space="preserve"> в различных ее видах, таких как, учебная, трудовая, общественно-организационная</w:t>
      </w:r>
      <w:r>
        <w:rPr>
          <w:rFonts w:ascii="Times New Roman" w:hAnsi="Times New Roman" w:cs="Times New Roman"/>
        </w:rPr>
        <w:t>.</w:t>
      </w:r>
    </w:p>
    <w:p w:rsidR="0057268E" w:rsidRPr="00443C6D" w:rsidRDefault="0057268E" w:rsidP="0057268E">
      <w:pPr>
        <w:ind w:firstLine="567"/>
        <w:jc w:val="both"/>
        <w:rPr>
          <w:rFonts w:ascii="Times New Roman" w:hAnsi="Times New Roman" w:cs="Times New Roman"/>
          <w:b/>
        </w:rPr>
      </w:pPr>
      <w:r w:rsidRPr="00443C6D">
        <w:rPr>
          <w:rFonts w:ascii="Times New Roman" w:hAnsi="Times New Roman" w:cs="Times New Roman"/>
          <w:b/>
        </w:rPr>
        <w:t>Объем и срок реализации программы</w:t>
      </w:r>
    </w:p>
    <w:p w:rsidR="0057268E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443C6D">
        <w:rPr>
          <w:rFonts w:ascii="Times New Roman" w:hAnsi="Times New Roman" w:cs="Times New Roman"/>
        </w:rPr>
        <w:t>Программа «</w:t>
      </w:r>
      <w:r>
        <w:rPr>
          <w:rFonts w:ascii="Times New Roman" w:hAnsi="Times New Roman" w:cs="Times New Roman"/>
        </w:rPr>
        <w:t>Счастливое детство</w:t>
      </w:r>
      <w:r w:rsidRPr="00443C6D">
        <w:rPr>
          <w:rFonts w:ascii="Times New Roman" w:hAnsi="Times New Roman" w:cs="Times New Roman"/>
        </w:rPr>
        <w:t xml:space="preserve">» рассчитана на </w:t>
      </w:r>
      <w:r w:rsidRPr="00102D9D">
        <w:rPr>
          <w:rFonts w:ascii="Times New Roman" w:hAnsi="Times New Roman" w:cs="Times New Roman"/>
        </w:rPr>
        <w:t>21 день</w:t>
      </w:r>
      <w:r>
        <w:rPr>
          <w:rFonts w:ascii="Times New Roman" w:hAnsi="Times New Roman" w:cs="Times New Roman"/>
        </w:rPr>
        <w:t xml:space="preserve"> (1</w:t>
      </w:r>
      <w:r w:rsidRPr="00443C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месяц), то есть </w:t>
      </w:r>
      <w:r w:rsidRPr="00102D9D">
        <w:rPr>
          <w:rFonts w:ascii="Times New Roman" w:hAnsi="Times New Roman" w:cs="Times New Roman"/>
        </w:rPr>
        <w:t>реализуется</w:t>
      </w:r>
      <w:r>
        <w:rPr>
          <w:rFonts w:ascii="Times New Roman" w:hAnsi="Times New Roman" w:cs="Times New Roman"/>
        </w:rPr>
        <w:t xml:space="preserve"> в течение одной лагерной смены. </w:t>
      </w:r>
    </w:p>
    <w:p w:rsidR="0057268E" w:rsidRPr="00443C6D" w:rsidRDefault="0057268E" w:rsidP="0057268E">
      <w:pPr>
        <w:ind w:firstLine="567"/>
        <w:jc w:val="both"/>
        <w:rPr>
          <w:rFonts w:ascii="Times New Roman" w:hAnsi="Times New Roman" w:cs="Times New Roman"/>
          <w:b/>
        </w:rPr>
      </w:pPr>
      <w:r w:rsidRPr="00443C6D">
        <w:rPr>
          <w:rFonts w:ascii="Times New Roman" w:hAnsi="Times New Roman" w:cs="Times New Roman"/>
          <w:b/>
        </w:rPr>
        <w:t xml:space="preserve">Форма обучения: </w:t>
      </w:r>
      <w:r w:rsidRPr="00443C6D">
        <w:rPr>
          <w:rFonts w:ascii="Times New Roman" w:hAnsi="Times New Roman" w:cs="Times New Roman"/>
        </w:rPr>
        <w:t>очная</w:t>
      </w:r>
    </w:p>
    <w:p w:rsidR="0057268E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443C6D">
        <w:rPr>
          <w:rFonts w:ascii="Times New Roman" w:hAnsi="Times New Roman" w:cs="Times New Roman"/>
          <w:b/>
        </w:rPr>
        <w:t>Особенности организации образовательного процесса</w:t>
      </w:r>
      <w:r w:rsidRPr="00443C6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разно</w:t>
      </w:r>
      <w:r w:rsidRPr="00443C6D">
        <w:rPr>
          <w:rFonts w:ascii="Times New Roman" w:hAnsi="Times New Roman" w:cs="Times New Roman"/>
        </w:rPr>
        <w:t>возрастные группы.</w:t>
      </w:r>
      <w:r>
        <w:rPr>
          <w:rFonts w:ascii="Times New Roman" w:hAnsi="Times New Roman" w:cs="Times New Roman"/>
        </w:rPr>
        <w:t xml:space="preserve"> Состав группы</w:t>
      </w:r>
      <w:r w:rsidRPr="00443C6D">
        <w:rPr>
          <w:rFonts w:ascii="Times New Roman" w:hAnsi="Times New Roman" w:cs="Times New Roman"/>
        </w:rPr>
        <w:t xml:space="preserve"> - постоянный</w:t>
      </w:r>
    </w:p>
    <w:p w:rsidR="0057268E" w:rsidRPr="00443C6D" w:rsidRDefault="0057268E" w:rsidP="0057268E">
      <w:pPr>
        <w:ind w:firstLine="567"/>
        <w:jc w:val="both"/>
        <w:rPr>
          <w:rFonts w:ascii="Times New Roman" w:hAnsi="Times New Roman" w:cs="Times New Roman"/>
          <w:b/>
        </w:rPr>
      </w:pPr>
      <w:r w:rsidRPr="00443C6D">
        <w:rPr>
          <w:rFonts w:ascii="Times New Roman" w:hAnsi="Times New Roman" w:cs="Times New Roman"/>
          <w:b/>
        </w:rPr>
        <w:t>Режим занятий, периодичность и продолжительность занятий</w:t>
      </w:r>
    </w:p>
    <w:p w:rsidR="0057268E" w:rsidRPr="00CF4A4E" w:rsidRDefault="0057268E" w:rsidP="0057268E">
      <w:pPr>
        <w:ind w:firstLine="567"/>
        <w:jc w:val="both"/>
        <w:rPr>
          <w:rFonts w:ascii="Times New Roman" w:hAnsi="Times New Roman" w:cs="Times New Roman"/>
          <w:b/>
        </w:rPr>
      </w:pPr>
      <w:r w:rsidRPr="00CF4A4E">
        <w:rPr>
          <w:rFonts w:ascii="Times New Roman" w:hAnsi="Times New Roman" w:cs="Times New Roman"/>
          <w:b/>
        </w:rPr>
        <w:t>Режим работы лагеря</w:t>
      </w:r>
    </w:p>
    <w:p w:rsidR="0057268E" w:rsidRPr="00102D9D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102D9D">
        <w:rPr>
          <w:rFonts w:ascii="Times New Roman" w:hAnsi="Times New Roman" w:cs="Times New Roman"/>
        </w:rPr>
        <w:t xml:space="preserve">С 8.30 до 14.30 часов. </w:t>
      </w:r>
      <w:r>
        <w:rPr>
          <w:rFonts w:ascii="Times New Roman" w:hAnsi="Times New Roman" w:cs="Times New Roman"/>
        </w:rPr>
        <w:t>Пять дней в неделю Выходной – суббота, воскресенье.</w:t>
      </w:r>
    </w:p>
    <w:p w:rsidR="0057268E" w:rsidRPr="004C53EA" w:rsidRDefault="0057268E" w:rsidP="0057268E">
      <w:pPr>
        <w:ind w:firstLine="567"/>
        <w:jc w:val="both"/>
        <w:rPr>
          <w:rFonts w:ascii="Times New Roman" w:hAnsi="Times New Roman" w:cs="Times New Roman"/>
          <w:b/>
        </w:rPr>
      </w:pPr>
      <w:r w:rsidRPr="004C53EA">
        <w:rPr>
          <w:rFonts w:ascii="Times New Roman" w:hAnsi="Times New Roman" w:cs="Times New Roman"/>
          <w:b/>
        </w:rPr>
        <w:t>Распорядок дня:</w:t>
      </w:r>
    </w:p>
    <w:p w:rsidR="0057268E" w:rsidRPr="004C53EA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4C53E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Pr="004C53EA">
        <w:rPr>
          <w:rFonts w:ascii="Times New Roman" w:hAnsi="Times New Roman" w:cs="Times New Roman"/>
        </w:rPr>
        <w:t>30 - 9</w:t>
      </w:r>
      <w:r>
        <w:rPr>
          <w:rFonts w:ascii="Times New Roman" w:hAnsi="Times New Roman" w:cs="Times New Roman"/>
        </w:rPr>
        <w:t>.</w:t>
      </w:r>
      <w:r w:rsidRPr="004C53EA">
        <w:rPr>
          <w:rFonts w:ascii="Times New Roman" w:hAnsi="Times New Roman" w:cs="Times New Roman"/>
        </w:rPr>
        <w:t xml:space="preserve">00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C53EA">
        <w:rPr>
          <w:rFonts w:ascii="Times New Roman" w:hAnsi="Times New Roman" w:cs="Times New Roman"/>
        </w:rPr>
        <w:t>Приём детей</w:t>
      </w:r>
    </w:p>
    <w:p w:rsidR="0057268E" w:rsidRPr="004C53EA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4C53E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Pr="004C53EA">
        <w:rPr>
          <w:rFonts w:ascii="Times New Roman" w:hAnsi="Times New Roman" w:cs="Times New Roman"/>
        </w:rPr>
        <w:t>00 - 9</w:t>
      </w:r>
      <w:r>
        <w:rPr>
          <w:rFonts w:ascii="Times New Roman" w:hAnsi="Times New Roman" w:cs="Times New Roman"/>
        </w:rPr>
        <w:t>.</w:t>
      </w:r>
      <w:r w:rsidRPr="004C53EA">
        <w:rPr>
          <w:rFonts w:ascii="Times New Roman" w:hAnsi="Times New Roman" w:cs="Times New Roman"/>
        </w:rPr>
        <w:t xml:space="preserve">15     </w:t>
      </w:r>
      <w:r>
        <w:rPr>
          <w:rFonts w:ascii="Times New Roman" w:hAnsi="Times New Roman" w:cs="Times New Roman"/>
        </w:rPr>
        <w:tab/>
      </w:r>
      <w:r w:rsidRPr="004C53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4C53EA">
        <w:rPr>
          <w:rFonts w:ascii="Times New Roman" w:hAnsi="Times New Roman" w:cs="Times New Roman"/>
        </w:rPr>
        <w:t>Зарядка</w:t>
      </w:r>
    </w:p>
    <w:p w:rsidR="0057268E" w:rsidRPr="004C53EA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4C53E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Pr="004C53EA">
        <w:rPr>
          <w:rFonts w:ascii="Times New Roman" w:hAnsi="Times New Roman" w:cs="Times New Roman"/>
        </w:rPr>
        <w:t xml:space="preserve">15 </w:t>
      </w:r>
      <w:r>
        <w:rPr>
          <w:rFonts w:ascii="Times New Roman" w:hAnsi="Times New Roman" w:cs="Times New Roman"/>
        </w:rPr>
        <w:t>–</w:t>
      </w:r>
      <w:r w:rsidRPr="004C53EA">
        <w:rPr>
          <w:rFonts w:ascii="Times New Roman" w:hAnsi="Times New Roman" w:cs="Times New Roman"/>
        </w:rPr>
        <w:t xml:space="preserve"> 9</w:t>
      </w:r>
      <w:r>
        <w:rPr>
          <w:rFonts w:ascii="Times New Roman" w:hAnsi="Times New Roman" w:cs="Times New Roman"/>
        </w:rPr>
        <w:t>.</w:t>
      </w:r>
      <w:r w:rsidRPr="004C53EA">
        <w:rPr>
          <w:rFonts w:ascii="Times New Roman" w:hAnsi="Times New Roman" w:cs="Times New Roman"/>
        </w:rPr>
        <w:t xml:space="preserve">30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C53EA">
        <w:rPr>
          <w:rFonts w:ascii="Times New Roman" w:hAnsi="Times New Roman" w:cs="Times New Roman"/>
        </w:rPr>
        <w:t>Линейка</w:t>
      </w:r>
    </w:p>
    <w:p w:rsidR="0057268E" w:rsidRPr="004C53EA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4C53E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Pr="004C53EA">
        <w:rPr>
          <w:rFonts w:ascii="Times New Roman" w:hAnsi="Times New Roman" w:cs="Times New Roman"/>
        </w:rPr>
        <w:t>30 - 10</w:t>
      </w:r>
      <w:r>
        <w:rPr>
          <w:rFonts w:ascii="Times New Roman" w:hAnsi="Times New Roman" w:cs="Times New Roman"/>
        </w:rPr>
        <w:t>.</w:t>
      </w:r>
      <w:r w:rsidRPr="004C53EA">
        <w:rPr>
          <w:rFonts w:ascii="Times New Roman" w:hAnsi="Times New Roman" w:cs="Times New Roman"/>
        </w:rPr>
        <w:t xml:space="preserve">00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C53EA">
        <w:rPr>
          <w:rFonts w:ascii="Times New Roman" w:hAnsi="Times New Roman" w:cs="Times New Roman"/>
        </w:rPr>
        <w:t>Завтрак</w:t>
      </w:r>
    </w:p>
    <w:p w:rsidR="0057268E" w:rsidRPr="004C53EA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4C53E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</w:t>
      </w:r>
      <w:r w:rsidRPr="004C53EA">
        <w:rPr>
          <w:rFonts w:ascii="Times New Roman" w:hAnsi="Times New Roman" w:cs="Times New Roman"/>
        </w:rPr>
        <w:t xml:space="preserve">00 </w:t>
      </w:r>
      <w:r>
        <w:rPr>
          <w:rFonts w:ascii="Times New Roman" w:hAnsi="Times New Roman" w:cs="Times New Roman"/>
        </w:rPr>
        <w:t>–</w:t>
      </w:r>
      <w:r w:rsidRPr="004C53EA">
        <w:rPr>
          <w:rFonts w:ascii="Times New Roman" w:hAnsi="Times New Roman" w:cs="Times New Roman"/>
        </w:rPr>
        <w:t xml:space="preserve"> 12</w:t>
      </w:r>
      <w:r>
        <w:rPr>
          <w:rFonts w:ascii="Times New Roman" w:hAnsi="Times New Roman" w:cs="Times New Roman"/>
        </w:rPr>
        <w:t>.</w:t>
      </w:r>
      <w:r w:rsidRPr="004C53EA">
        <w:rPr>
          <w:rFonts w:ascii="Times New Roman" w:hAnsi="Times New Roman" w:cs="Times New Roman"/>
        </w:rPr>
        <w:t xml:space="preserve">00    </w:t>
      </w:r>
      <w:r>
        <w:rPr>
          <w:rFonts w:ascii="Times New Roman" w:hAnsi="Times New Roman" w:cs="Times New Roman"/>
        </w:rPr>
        <w:tab/>
      </w:r>
      <w:r w:rsidRPr="004C53EA">
        <w:rPr>
          <w:rFonts w:ascii="Times New Roman" w:hAnsi="Times New Roman" w:cs="Times New Roman"/>
        </w:rPr>
        <w:t>Отрядные мероприятия</w:t>
      </w:r>
    </w:p>
    <w:p w:rsidR="0057268E" w:rsidRPr="004C53EA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4C53EA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</w:t>
      </w:r>
      <w:r w:rsidRPr="004C53EA">
        <w:rPr>
          <w:rFonts w:ascii="Times New Roman" w:hAnsi="Times New Roman" w:cs="Times New Roman"/>
        </w:rPr>
        <w:t xml:space="preserve">00 </w:t>
      </w:r>
      <w:r>
        <w:rPr>
          <w:rFonts w:ascii="Times New Roman" w:hAnsi="Times New Roman" w:cs="Times New Roman"/>
        </w:rPr>
        <w:t>–</w:t>
      </w:r>
      <w:r w:rsidRPr="004C53EA">
        <w:rPr>
          <w:rFonts w:ascii="Times New Roman" w:hAnsi="Times New Roman" w:cs="Times New Roman"/>
        </w:rPr>
        <w:t xml:space="preserve"> 13</w:t>
      </w:r>
      <w:r>
        <w:rPr>
          <w:rFonts w:ascii="Times New Roman" w:hAnsi="Times New Roman" w:cs="Times New Roman"/>
        </w:rPr>
        <w:t>.</w:t>
      </w:r>
      <w:r w:rsidRPr="004C53EA">
        <w:rPr>
          <w:rFonts w:ascii="Times New Roman" w:hAnsi="Times New Roman" w:cs="Times New Roman"/>
        </w:rPr>
        <w:t xml:space="preserve">00    </w:t>
      </w:r>
      <w:r>
        <w:rPr>
          <w:rFonts w:ascii="Times New Roman" w:hAnsi="Times New Roman" w:cs="Times New Roman"/>
        </w:rPr>
        <w:tab/>
      </w:r>
      <w:r w:rsidRPr="004C53EA">
        <w:rPr>
          <w:rFonts w:ascii="Times New Roman" w:hAnsi="Times New Roman" w:cs="Times New Roman"/>
        </w:rPr>
        <w:t>Игры на свежем воздухе</w:t>
      </w:r>
    </w:p>
    <w:p w:rsidR="0057268E" w:rsidRPr="004C53EA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4C53EA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</w:t>
      </w:r>
      <w:r w:rsidRPr="004C53EA">
        <w:rPr>
          <w:rFonts w:ascii="Times New Roman" w:hAnsi="Times New Roman" w:cs="Times New Roman"/>
        </w:rPr>
        <w:t xml:space="preserve">00 </w:t>
      </w:r>
      <w:r>
        <w:rPr>
          <w:rFonts w:ascii="Times New Roman" w:hAnsi="Times New Roman" w:cs="Times New Roman"/>
        </w:rPr>
        <w:t>–</w:t>
      </w:r>
      <w:r w:rsidRPr="004C53EA">
        <w:rPr>
          <w:rFonts w:ascii="Times New Roman" w:hAnsi="Times New Roman" w:cs="Times New Roman"/>
        </w:rPr>
        <w:t xml:space="preserve"> 14</w:t>
      </w:r>
      <w:r>
        <w:rPr>
          <w:rFonts w:ascii="Times New Roman" w:hAnsi="Times New Roman" w:cs="Times New Roman"/>
        </w:rPr>
        <w:t>.</w:t>
      </w:r>
      <w:r w:rsidRPr="004C53EA">
        <w:rPr>
          <w:rFonts w:ascii="Times New Roman" w:hAnsi="Times New Roman" w:cs="Times New Roman"/>
        </w:rPr>
        <w:t xml:space="preserve">00    </w:t>
      </w:r>
      <w:r>
        <w:rPr>
          <w:rFonts w:ascii="Times New Roman" w:hAnsi="Times New Roman" w:cs="Times New Roman"/>
        </w:rPr>
        <w:tab/>
      </w:r>
      <w:r w:rsidRPr="004C53EA">
        <w:rPr>
          <w:rFonts w:ascii="Times New Roman" w:hAnsi="Times New Roman" w:cs="Times New Roman"/>
        </w:rPr>
        <w:t>Обед</w:t>
      </w:r>
    </w:p>
    <w:p w:rsidR="0057268E" w:rsidRPr="004C53EA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4C53EA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</w:t>
      </w:r>
      <w:r w:rsidRPr="004C53EA">
        <w:rPr>
          <w:rFonts w:ascii="Times New Roman" w:hAnsi="Times New Roman" w:cs="Times New Roman"/>
        </w:rPr>
        <w:t xml:space="preserve">00 </w:t>
      </w:r>
      <w:r>
        <w:rPr>
          <w:rFonts w:ascii="Times New Roman" w:hAnsi="Times New Roman" w:cs="Times New Roman"/>
        </w:rPr>
        <w:t>–</w:t>
      </w:r>
      <w:r w:rsidRPr="004C53EA">
        <w:rPr>
          <w:rFonts w:ascii="Times New Roman" w:hAnsi="Times New Roman" w:cs="Times New Roman"/>
        </w:rPr>
        <w:t xml:space="preserve"> 14</w:t>
      </w:r>
      <w:r>
        <w:rPr>
          <w:rFonts w:ascii="Times New Roman" w:hAnsi="Times New Roman" w:cs="Times New Roman"/>
        </w:rPr>
        <w:t>.</w:t>
      </w:r>
      <w:r w:rsidRPr="004C53EA">
        <w:rPr>
          <w:rFonts w:ascii="Times New Roman" w:hAnsi="Times New Roman" w:cs="Times New Roman"/>
        </w:rPr>
        <w:t xml:space="preserve">30    </w:t>
      </w:r>
      <w:r>
        <w:rPr>
          <w:rFonts w:ascii="Times New Roman" w:hAnsi="Times New Roman" w:cs="Times New Roman"/>
        </w:rPr>
        <w:tab/>
      </w:r>
      <w:r w:rsidRPr="004C53EA">
        <w:rPr>
          <w:rFonts w:ascii="Times New Roman" w:hAnsi="Times New Roman" w:cs="Times New Roman"/>
        </w:rPr>
        <w:t>Свободное время</w:t>
      </w:r>
    </w:p>
    <w:p w:rsidR="0057268E" w:rsidRPr="004C53EA" w:rsidRDefault="0057268E" w:rsidP="0057268E">
      <w:pPr>
        <w:ind w:firstLine="567"/>
        <w:jc w:val="both"/>
        <w:rPr>
          <w:rFonts w:ascii="Times New Roman" w:hAnsi="Times New Roman" w:cs="Times New Roman"/>
          <w:b/>
        </w:rPr>
      </w:pPr>
      <w:r w:rsidRPr="004C53EA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</w:t>
      </w:r>
      <w:r w:rsidRPr="004C53EA">
        <w:rPr>
          <w:rFonts w:ascii="Times New Roman" w:hAnsi="Times New Roman" w:cs="Times New Roman"/>
        </w:rPr>
        <w:t xml:space="preserve">30                     </w:t>
      </w:r>
      <w:r>
        <w:rPr>
          <w:rFonts w:ascii="Times New Roman" w:hAnsi="Times New Roman" w:cs="Times New Roman"/>
        </w:rPr>
        <w:tab/>
      </w:r>
      <w:r w:rsidRPr="004C53EA">
        <w:rPr>
          <w:rFonts w:ascii="Times New Roman" w:hAnsi="Times New Roman" w:cs="Times New Roman"/>
        </w:rPr>
        <w:t>Уход домой</w:t>
      </w:r>
    </w:p>
    <w:p w:rsidR="0057268E" w:rsidRPr="00BC2BCB" w:rsidRDefault="0057268E" w:rsidP="0057268E">
      <w:pPr>
        <w:ind w:firstLine="567"/>
        <w:jc w:val="center"/>
        <w:rPr>
          <w:rFonts w:ascii="Times New Roman" w:hAnsi="Times New Roman" w:cs="Times New Roman"/>
          <w:b/>
        </w:rPr>
      </w:pPr>
      <w:r w:rsidRPr="00BC2BCB">
        <w:rPr>
          <w:rFonts w:ascii="Times New Roman" w:hAnsi="Times New Roman" w:cs="Times New Roman"/>
          <w:b/>
        </w:rPr>
        <w:t>Цел</w:t>
      </w:r>
      <w:r>
        <w:rPr>
          <w:rFonts w:ascii="Times New Roman" w:hAnsi="Times New Roman" w:cs="Times New Roman"/>
          <w:b/>
        </w:rPr>
        <w:t>ь</w:t>
      </w:r>
      <w:r w:rsidRPr="00BC2BCB">
        <w:rPr>
          <w:rFonts w:ascii="Times New Roman" w:hAnsi="Times New Roman" w:cs="Times New Roman"/>
          <w:b/>
        </w:rPr>
        <w:t xml:space="preserve"> и задачи программы</w:t>
      </w:r>
    </w:p>
    <w:p w:rsidR="0057268E" w:rsidRPr="00BC2BCB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BC2BCB">
        <w:rPr>
          <w:rFonts w:ascii="Times New Roman" w:hAnsi="Times New Roman" w:cs="Times New Roman"/>
          <w:b/>
        </w:rPr>
        <w:t xml:space="preserve">Цель </w:t>
      </w:r>
      <w:r w:rsidRPr="00BC2BCB">
        <w:rPr>
          <w:rFonts w:ascii="Times New Roman" w:hAnsi="Times New Roman" w:cs="Times New Roman"/>
        </w:rPr>
        <w:t>– создание оптимальных условий для полноценного отдыха, оздоровления детей, развитие творческих способностей, внутреннего потенциала личности на основе включения их в разнообразную, общественно-значимую и привлекательную деятельность, а также формирование межличностных отношений в разновозрастном коллективе.</w:t>
      </w:r>
    </w:p>
    <w:p w:rsidR="0057268E" w:rsidRPr="00BC2BCB" w:rsidRDefault="0057268E" w:rsidP="0057268E">
      <w:pPr>
        <w:ind w:firstLine="567"/>
        <w:jc w:val="both"/>
        <w:rPr>
          <w:rFonts w:ascii="Times New Roman" w:hAnsi="Times New Roman" w:cs="Times New Roman"/>
          <w:b/>
        </w:rPr>
      </w:pPr>
      <w:r w:rsidRPr="00BC2BCB">
        <w:rPr>
          <w:rFonts w:ascii="Times New Roman" w:hAnsi="Times New Roman" w:cs="Times New Roman"/>
          <w:b/>
        </w:rPr>
        <w:t>Задачи:</w:t>
      </w:r>
    </w:p>
    <w:p w:rsidR="0057268E" w:rsidRDefault="0057268E" w:rsidP="0057268E">
      <w:pPr>
        <w:jc w:val="both"/>
        <w:rPr>
          <w:rFonts w:ascii="Times New Roman" w:hAnsi="Times New Roman" w:cs="Times New Roman"/>
        </w:rPr>
      </w:pPr>
      <w:r w:rsidRPr="00BC2BCB">
        <w:rPr>
          <w:rFonts w:ascii="Times New Roman" w:hAnsi="Times New Roman" w:cs="Times New Roman"/>
          <w:b/>
        </w:rPr>
        <w:t>Обучающие:</w:t>
      </w:r>
      <w:r w:rsidRPr="00BC2BCB">
        <w:rPr>
          <w:rFonts w:ascii="Times New Roman" w:hAnsi="Times New Roman" w:cs="Times New Roman"/>
        </w:rPr>
        <w:t xml:space="preserve"> </w:t>
      </w:r>
    </w:p>
    <w:p w:rsidR="0057268E" w:rsidRPr="00BC2BCB" w:rsidRDefault="0057268E" w:rsidP="0057268E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/>
          <w:b/>
        </w:rPr>
      </w:pPr>
      <w:r w:rsidRPr="00BC2BCB">
        <w:rPr>
          <w:rFonts w:ascii="Times New Roman" w:hAnsi="Times New Roman"/>
        </w:rPr>
        <w:t>формировать у воспитанников навыков общения и толерантности</w:t>
      </w:r>
      <w:r>
        <w:rPr>
          <w:rFonts w:ascii="Times New Roman" w:hAnsi="Times New Roman"/>
        </w:rPr>
        <w:t>;</w:t>
      </w:r>
    </w:p>
    <w:p w:rsidR="0057268E" w:rsidRPr="00BC2BCB" w:rsidRDefault="0057268E" w:rsidP="0057268E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/>
          <w:b/>
        </w:rPr>
      </w:pPr>
      <w:r w:rsidRPr="00BC2BCB">
        <w:rPr>
          <w:rFonts w:ascii="Times New Roman" w:hAnsi="Times New Roman"/>
        </w:rPr>
        <w:t>предоставлять ребенку возможности для самореализации на индивидуальном личностном потенциале;</w:t>
      </w:r>
    </w:p>
    <w:p w:rsidR="0057268E" w:rsidRDefault="0057268E" w:rsidP="0057268E">
      <w:pPr>
        <w:jc w:val="both"/>
        <w:rPr>
          <w:rFonts w:ascii="Times New Roman" w:hAnsi="Times New Roman" w:cs="Times New Roman"/>
        </w:rPr>
      </w:pPr>
      <w:r w:rsidRPr="00BC2BCB">
        <w:rPr>
          <w:rFonts w:ascii="Times New Roman" w:hAnsi="Times New Roman" w:cs="Times New Roman"/>
          <w:b/>
        </w:rPr>
        <w:t>Развивающие:</w:t>
      </w:r>
      <w:r w:rsidRPr="00BC2BCB">
        <w:rPr>
          <w:rFonts w:ascii="Times New Roman" w:hAnsi="Times New Roman" w:cs="Times New Roman"/>
        </w:rPr>
        <w:t xml:space="preserve"> </w:t>
      </w:r>
    </w:p>
    <w:p w:rsidR="0057268E" w:rsidRDefault="0057268E" w:rsidP="0057268E">
      <w:pPr>
        <w:pStyle w:val="a3"/>
        <w:numPr>
          <w:ilvl w:val="0"/>
          <w:numId w:val="16"/>
        </w:numPr>
        <w:ind w:left="426"/>
        <w:jc w:val="both"/>
        <w:rPr>
          <w:rFonts w:ascii="Times New Roman" w:hAnsi="Times New Roman"/>
        </w:rPr>
      </w:pPr>
      <w:r w:rsidRPr="00BC2BCB">
        <w:rPr>
          <w:rFonts w:ascii="Times New Roman" w:hAnsi="Times New Roman"/>
        </w:rPr>
        <w:t>способствовать раскрытию и развитию творческого потенциала детей;</w:t>
      </w:r>
    </w:p>
    <w:p w:rsidR="0057268E" w:rsidRPr="00BC2BCB" w:rsidRDefault="0057268E" w:rsidP="0057268E">
      <w:pPr>
        <w:pStyle w:val="a3"/>
        <w:numPr>
          <w:ilvl w:val="0"/>
          <w:numId w:val="16"/>
        </w:numPr>
        <w:ind w:left="426"/>
        <w:jc w:val="both"/>
        <w:rPr>
          <w:rFonts w:ascii="Times New Roman" w:hAnsi="Times New Roman"/>
        </w:rPr>
      </w:pPr>
      <w:r w:rsidRPr="00BC2BCB">
        <w:rPr>
          <w:rFonts w:ascii="Times New Roman" w:hAnsi="Times New Roman"/>
        </w:rPr>
        <w:t>создавать условия, повышающие привлекательность здорового образа жизни для детей;</w:t>
      </w:r>
    </w:p>
    <w:p w:rsidR="0057268E" w:rsidRDefault="0057268E" w:rsidP="0057268E">
      <w:pPr>
        <w:jc w:val="both"/>
        <w:rPr>
          <w:rFonts w:ascii="Times New Roman" w:hAnsi="Times New Roman" w:cs="Times New Roman"/>
          <w:b/>
        </w:rPr>
      </w:pPr>
      <w:r w:rsidRPr="00BC2BCB">
        <w:rPr>
          <w:rFonts w:ascii="Times New Roman" w:hAnsi="Times New Roman" w:cs="Times New Roman"/>
          <w:b/>
        </w:rPr>
        <w:lastRenderedPageBreak/>
        <w:t>Воспитательные:</w:t>
      </w:r>
    </w:p>
    <w:p w:rsidR="0057268E" w:rsidRPr="00BC2BCB" w:rsidRDefault="0057268E" w:rsidP="0057268E">
      <w:pPr>
        <w:pStyle w:val="a3"/>
        <w:numPr>
          <w:ilvl w:val="0"/>
          <w:numId w:val="17"/>
        </w:numPr>
        <w:ind w:left="426"/>
        <w:jc w:val="both"/>
        <w:rPr>
          <w:rFonts w:ascii="Times New Roman" w:hAnsi="Times New Roman"/>
          <w:b/>
        </w:rPr>
      </w:pPr>
      <w:r w:rsidRPr="00BC2BCB">
        <w:rPr>
          <w:rFonts w:ascii="Times New Roman" w:hAnsi="Times New Roman"/>
        </w:rPr>
        <w:t>способствовать формированию культурного поведения, санитарно - гигиенической культуры;</w:t>
      </w:r>
    </w:p>
    <w:p w:rsidR="0057268E" w:rsidRDefault="0057268E" w:rsidP="0057268E">
      <w:pPr>
        <w:ind w:firstLine="567"/>
        <w:jc w:val="center"/>
        <w:rPr>
          <w:rFonts w:ascii="Times New Roman" w:hAnsi="Times New Roman" w:cs="Times New Roman"/>
          <w:b/>
        </w:rPr>
      </w:pPr>
      <w:r w:rsidRPr="00465D68">
        <w:rPr>
          <w:rFonts w:ascii="Times New Roman" w:hAnsi="Times New Roman" w:cs="Times New Roman"/>
          <w:b/>
        </w:rPr>
        <w:t>Содержание программы</w:t>
      </w:r>
    </w:p>
    <w:p w:rsidR="0057268E" w:rsidRDefault="0057268E" w:rsidP="0057268E">
      <w:pPr>
        <w:ind w:firstLine="567"/>
        <w:jc w:val="center"/>
        <w:rPr>
          <w:rFonts w:ascii="Times New Roman" w:hAnsi="Times New Roman" w:cs="Times New Roman"/>
          <w:b/>
        </w:rPr>
      </w:pPr>
      <w:r w:rsidRPr="00477FB6">
        <w:rPr>
          <w:rFonts w:ascii="Times New Roman" w:hAnsi="Times New Roman" w:cs="Times New Roman"/>
          <w:b/>
          <w:bCs/>
        </w:rPr>
        <w:t>Учебный план</w:t>
      </w:r>
    </w:p>
    <w:tbl>
      <w:tblPr>
        <w:tblW w:w="103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4536"/>
        <w:gridCol w:w="760"/>
        <w:gridCol w:w="941"/>
        <w:gridCol w:w="1134"/>
        <w:gridCol w:w="2551"/>
      </w:tblGrid>
      <w:tr w:rsidR="0057268E" w:rsidRPr="00477FB6" w:rsidTr="00D12B67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57268E" w:rsidRPr="00477FB6" w:rsidRDefault="0057268E" w:rsidP="00D12B67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7FB6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57268E" w:rsidRPr="00477FB6" w:rsidRDefault="0057268E" w:rsidP="00D12B67">
            <w:pPr>
              <w:ind w:firstLine="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7FB6">
              <w:rPr>
                <w:rFonts w:ascii="Times New Roman" w:hAnsi="Times New Roman" w:cs="Times New Roman"/>
                <w:b/>
                <w:bCs/>
              </w:rPr>
              <w:t>Название раздела, темы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7FB6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7268E" w:rsidRPr="00477FB6" w:rsidRDefault="0057268E" w:rsidP="00D12B67">
            <w:pPr>
              <w:ind w:hanging="55"/>
              <w:jc w:val="center"/>
              <w:rPr>
                <w:rFonts w:ascii="Times New Roman" w:hAnsi="Times New Roman" w:cs="Times New Roman"/>
                <w:b/>
              </w:rPr>
            </w:pPr>
            <w:r w:rsidRPr="00477FB6">
              <w:rPr>
                <w:rFonts w:ascii="Times New Roman" w:hAnsi="Times New Roman" w:cs="Times New Roman"/>
                <w:b/>
                <w:bCs/>
              </w:rPr>
              <w:t>Формы аттестации/контроля</w:t>
            </w:r>
          </w:p>
        </w:tc>
      </w:tr>
      <w:tr w:rsidR="0057268E" w:rsidRPr="00477FB6" w:rsidTr="00D12B67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7268E" w:rsidRPr="00477FB6" w:rsidRDefault="0057268E" w:rsidP="00D12B67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57268E" w:rsidRPr="00477FB6" w:rsidRDefault="0057268E" w:rsidP="00D12B67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7FB6">
              <w:rPr>
                <w:rFonts w:ascii="Times New Roman" w:hAnsi="Times New Roman" w:cs="Times New Roman"/>
                <w:b/>
                <w:bCs/>
                <w:sz w:val="22"/>
              </w:rPr>
              <w:t xml:space="preserve">Всего </w:t>
            </w:r>
          </w:p>
        </w:tc>
        <w:tc>
          <w:tcPr>
            <w:tcW w:w="941" w:type="dxa"/>
            <w:shd w:val="clear" w:color="auto" w:fill="auto"/>
          </w:tcPr>
          <w:p w:rsidR="0057268E" w:rsidRPr="00477FB6" w:rsidRDefault="0057268E" w:rsidP="00D12B67">
            <w:pPr>
              <w:ind w:firstLine="3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7FB6">
              <w:rPr>
                <w:rFonts w:ascii="Times New Roman" w:hAnsi="Times New Roman" w:cs="Times New Roman"/>
                <w:b/>
                <w:bCs/>
                <w:sz w:val="22"/>
              </w:rPr>
              <w:t>Теория</w:t>
            </w:r>
          </w:p>
        </w:tc>
        <w:tc>
          <w:tcPr>
            <w:tcW w:w="1134" w:type="dxa"/>
            <w:shd w:val="clear" w:color="auto" w:fill="auto"/>
          </w:tcPr>
          <w:p w:rsidR="0057268E" w:rsidRPr="00477FB6" w:rsidRDefault="0057268E" w:rsidP="00D12B67">
            <w:pPr>
              <w:ind w:left="-55"/>
              <w:jc w:val="center"/>
              <w:rPr>
                <w:rFonts w:ascii="Times New Roman" w:hAnsi="Times New Roman" w:cs="Times New Roman"/>
                <w:b/>
              </w:rPr>
            </w:pPr>
            <w:r w:rsidRPr="00477FB6">
              <w:rPr>
                <w:rFonts w:ascii="Times New Roman" w:hAnsi="Times New Roman" w:cs="Times New Roman"/>
                <w:b/>
                <w:bCs/>
                <w:sz w:val="22"/>
              </w:rPr>
              <w:t xml:space="preserve">Практика </w:t>
            </w:r>
          </w:p>
        </w:tc>
        <w:tc>
          <w:tcPr>
            <w:tcW w:w="2551" w:type="dxa"/>
            <w:vMerge/>
            <w:shd w:val="clear" w:color="auto" w:fill="auto"/>
          </w:tcPr>
          <w:p w:rsidR="0057268E" w:rsidRPr="00477FB6" w:rsidRDefault="0057268E" w:rsidP="00D12B67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68E" w:rsidRPr="00112334" w:rsidTr="00D12B67">
        <w:trPr>
          <w:trHeight w:val="20"/>
        </w:trPr>
        <w:tc>
          <w:tcPr>
            <w:tcW w:w="426" w:type="dxa"/>
            <w:shd w:val="clear" w:color="auto" w:fill="auto"/>
          </w:tcPr>
          <w:p w:rsidR="0057268E" w:rsidRPr="00112334" w:rsidRDefault="0057268E" w:rsidP="00D12B67">
            <w:pPr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  <w:gridSpan w:val="5"/>
            <w:shd w:val="clear" w:color="auto" w:fill="auto"/>
          </w:tcPr>
          <w:p w:rsidR="0057268E" w:rsidRPr="00112334" w:rsidRDefault="0057268E" w:rsidP="00D12B6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112334">
              <w:rPr>
                <w:rFonts w:ascii="Times New Roman" w:hAnsi="Times New Roman" w:cs="Times New Roman"/>
                <w:b/>
              </w:rPr>
              <w:t>Культурно-просветительская деятельность</w:t>
            </w:r>
          </w:p>
        </w:tc>
      </w:tr>
      <w:tr w:rsidR="0057268E" w:rsidRPr="00112334" w:rsidTr="00D12B67">
        <w:trPr>
          <w:trHeight w:val="20"/>
        </w:trPr>
        <w:tc>
          <w:tcPr>
            <w:tcW w:w="426" w:type="dxa"/>
            <w:shd w:val="clear" w:color="auto" w:fill="auto"/>
          </w:tcPr>
          <w:p w:rsidR="0057268E" w:rsidRPr="00E877A0" w:rsidRDefault="0057268E" w:rsidP="00D12B67">
            <w:pPr>
              <w:pStyle w:val="a3"/>
              <w:ind w:left="0"/>
              <w:rPr>
                <w:rFonts w:ascii="Times New Roman" w:hAnsi="Times New Roman"/>
              </w:rPr>
            </w:pPr>
            <w:r w:rsidRPr="00E877A0">
              <w:rPr>
                <w:rFonts w:ascii="Times New Roman" w:hAnsi="Times New Roman"/>
              </w:rPr>
              <w:t>1.1</w:t>
            </w:r>
          </w:p>
        </w:tc>
        <w:tc>
          <w:tcPr>
            <w:tcW w:w="4536" w:type="dxa"/>
            <w:shd w:val="clear" w:color="auto" w:fill="auto"/>
          </w:tcPr>
          <w:p w:rsidR="0057268E" w:rsidRPr="00E877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02D9D">
              <w:rPr>
                <w:rFonts w:ascii="Times New Roman" w:hAnsi="Times New Roman" w:cs="Times New Roman"/>
              </w:rPr>
              <w:t>частие в мероприятиях, посвящённых знаменательным датам, событиям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102D9D">
              <w:rPr>
                <w:rFonts w:ascii="Times New Roman" w:hAnsi="Times New Roman" w:cs="Times New Roman"/>
              </w:rPr>
              <w:t>День России, День памяти и скорби, День Святой Троицы</w:t>
            </w:r>
            <w:r>
              <w:rPr>
                <w:rFonts w:ascii="Times New Roman" w:hAnsi="Times New Roman" w:cs="Times New Roman"/>
              </w:rPr>
              <w:t>, Пушкинский день</w:t>
            </w:r>
            <w:r w:rsidRPr="00102D9D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760" w:type="dxa"/>
            <w:shd w:val="clear" w:color="auto" w:fill="auto"/>
          </w:tcPr>
          <w:p w:rsidR="0057268E" w:rsidRPr="006939D4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 w:rsidRPr="006939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1" w:type="dxa"/>
            <w:shd w:val="clear" w:color="auto" w:fill="auto"/>
          </w:tcPr>
          <w:p w:rsidR="0057268E" w:rsidRPr="00112334" w:rsidRDefault="0057268E" w:rsidP="00D12B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7268E" w:rsidRPr="00112334" w:rsidRDefault="0057268E" w:rsidP="00D12B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57268E" w:rsidRPr="00112334" w:rsidRDefault="0057268E" w:rsidP="00D12B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Концерт</w:t>
            </w:r>
          </w:p>
        </w:tc>
      </w:tr>
      <w:tr w:rsidR="0057268E" w:rsidRPr="00477FB6" w:rsidTr="00D12B67">
        <w:trPr>
          <w:trHeight w:val="20"/>
        </w:trPr>
        <w:tc>
          <w:tcPr>
            <w:tcW w:w="426" w:type="dxa"/>
            <w:shd w:val="clear" w:color="auto" w:fill="auto"/>
          </w:tcPr>
          <w:p w:rsidR="0057268E" w:rsidRPr="00E877A0" w:rsidRDefault="0057268E" w:rsidP="00D12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4536" w:type="dxa"/>
            <w:shd w:val="clear" w:color="auto" w:fill="auto"/>
          </w:tcPr>
          <w:p w:rsidR="0057268E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2D9D">
              <w:rPr>
                <w:rFonts w:ascii="Times New Roman" w:hAnsi="Times New Roman" w:cs="Times New Roman"/>
              </w:rPr>
              <w:t>осещение библиотек, музеев</w:t>
            </w:r>
            <w:r>
              <w:rPr>
                <w:rFonts w:ascii="Times New Roman" w:hAnsi="Times New Roman" w:cs="Times New Roman"/>
              </w:rPr>
              <w:t>, театра</w:t>
            </w:r>
            <w:r w:rsidRPr="00102D9D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760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1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7268E" w:rsidRPr="00477FB6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Викторина</w:t>
            </w:r>
          </w:p>
        </w:tc>
      </w:tr>
      <w:tr w:rsidR="0057268E" w:rsidRPr="00477FB6" w:rsidTr="00D12B67">
        <w:trPr>
          <w:trHeight w:val="20"/>
        </w:trPr>
        <w:tc>
          <w:tcPr>
            <w:tcW w:w="426" w:type="dxa"/>
            <w:shd w:val="clear" w:color="auto" w:fill="auto"/>
          </w:tcPr>
          <w:p w:rsidR="0057268E" w:rsidRPr="00E877A0" w:rsidRDefault="0057268E" w:rsidP="00D12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4536" w:type="dxa"/>
            <w:shd w:val="clear" w:color="auto" w:fill="auto"/>
          </w:tcPr>
          <w:p w:rsidR="0057268E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02D9D">
              <w:rPr>
                <w:rFonts w:ascii="Times New Roman" w:hAnsi="Times New Roman" w:cs="Times New Roman"/>
              </w:rPr>
              <w:t>еседы-инструктажи</w:t>
            </w:r>
          </w:p>
        </w:tc>
        <w:tc>
          <w:tcPr>
            <w:tcW w:w="760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1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551" w:type="dxa"/>
            <w:shd w:val="clear" w:color="auto" w:fill="auto"/>
          </w:tcPr>
          <w:p w:rsidR="0057268E" w:rsidRPr="00477FB6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О</w:t>
            </w:r>
            <w:r w:rsidRPr="005670AA">
              <w:rPr>
                <w:rFonts w:ascii="Times New Roman" w:hAnsi="Times New Roman"/>
                <w:bCs/>
              </w:rPr>
              <w:t>прос</w:t>
            </w:r>
          </w:p>
        </w:tc>
      </w:tr>
      <w:tr w:rsidR="0057268E" w:rsidRPr="00E877A0" w:rsidTr="00D12B67">
        <w:trPr>
          <w:trHeight w:val="20"/>
        </w:trPr>
        <w:tc>
          <w:tcPr>
            <w:tcW w:w="426" w:type="dxa"/>
            <w:shd w:val="clear" w:color="auto" w:fill="auto"/>
          </w:tcPr>
          <w:p w:rsidR="0057268E" w:rsidRPr="00E877A0" w:rsidRDefault="0057268E" w:rsidP="00D12B67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  <w:gridSpan w:val="5"/>
            <w:shd w:val="clear" w:color="auto" w:fill="auto"/>
          </w:tcPr>
          <w:p w:rsidR="0057268E" w:rsidRPr="001315F3" w:rsidRDefault="0057268E" w:rsidP="00D12B67">
            <w:pPr>
              <w:pStyle w:val="a3"/>
              <w:autoSpaceDE w:val="0"/>
              <w:ind w:left="0"/>
              <w:jc w:val="both"/>
              <w:rPr>
                <w:rFonts w:ascii="Times New Roman" w:hAnsi="Times New Roman"/>
                <w:bCs/>
              </w:rPr>
            </w:pPr>
            <w:r w:rsidRPr="00E877A0">
              <w:rPr>
                <w:rFonts w:ascii="Times New Roman" w:hAnsi="Times New Roman"/>
                <w:b/>
              </w:rPr>
              <w:t>Спортивно - оздоровительная деятельность</w:t>
            </w:r>
          </w:p>
        </w:tc>
      </w:tr>
      <w:tr w:rsidR="0057268E" w:rsidRPr="00477FB6" w:rsidTr="00D12B67">
        <w:trPr>
          <w:trHeight w:val="20"/>
        </w:trPr>
        <w:tc>
          <w:tcPr>
            <w:tcW w:w="426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36" w:type="dxa"/>
            <w:shd w:val="clear" w:color="auto" w:fill="auto"/>
          </w:tcPr>
          <w:p w:rsidR="0057268E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02D9D">
              <w:rPr>
                <w:rFonts w:ascii="Times New Roman" w:hAnsi="Times New Roman" w:cs="Times New Roman"/>
              </w:rPr>
              <w:t>анятие утренней зарядкой</w:t>
            </w:r>
            <w:r>
              <w:rPr>
                <w:rFonts w:ascii="Times New Roman" w:hAnsi="Times New Roman" w:cs="Times New Roman"/>
              </w:rPr>
              <w:t>, г</w:t>
            </w:r>
            <w:r w:rsidRPr="00102D9D">
              <w:rPr>
                <w:rFonts w:ascii="Times New Roman" w:hAnsi="Times New Roman" w:cs="Times New Roman"/>
              </w:rPr>
              <w:t>игиенические процедуры</w:t>
            </w:r>
          </w:p>
        </w:tc>
        <w:tc>
          <w:tcPr>
            <w:tcW w:w="760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1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57268E" w:rsidRPr="00477FB6" w:rsidRDefault="0057268E" w:rsidP="00D12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Массовое исполнение (флеш-моб)</w:t>
            </w:r>
          </w:p>
        </w:tc>
      </w:tr>
      <w:tr w:rsidR="0057268E" w:rsidRPr="00477FB6" w:rsidTr="00D12B67">
        <w:trPr>
          <w:trHeight w:val="20"/>
        </w:trPr>
        <w:tc>
          <w:tcPr>
            <w:tcW w:w="426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36" w:type="dxa"/>
            <w:shd w:val="clear" w:color="auto" w:fill="auto"/>
          </w:tcPr>
          <w:p w:rsidR="0057268E" w:rsidRDefault="0057268E" w:rsidP="00D12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2D9D">
              <w:rPr>
                <w:rFonts w:ascii="Times New Roman" w:hAnsi="Times New Roman" w:cs="Times New Roman"/>
              </w:rPr>
              <w:t>роведение игр на свежем воздухе</w:t>
            </w:r>
          </w:p>
        </w:tc>
        <w:tc>
          <w:tcPr>
            <w:tcW w:w="760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1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1" w:type="dxa"/>
            <w:shd w:val="clear" w:color="auto" w:fill="auto"/>
          </w:tcPr>
          <w:p w:rsidR="0057268E" w:rsidRPr="00477FB6" w:rsidRDefault="0057268E" w:rsidP="00D12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Н</w:t>
            </w:r>
            <w:r w:rsidRPr="00AC6AF7">
              <w:rPr>
                <w:rFonts w:ascii="Times New Roman" w:hAnsi="Times New Roman"/>
                <w:bCs/>
              </w:rPr>
              <w:t>аблюдение</w:t>
            </w:r>
          </w:p>
        </w:tc>
      </w:tr>
      <w:tr w:rsidR="0057268E" w:rsidRPr="00477FB6" w:rsidTr="00D12B67">
        <w:trPr>
          <w:trHeight w:val="20"/>
        </w:trPr>
        <w:tc>
          <w:tcPr>
            <w:tcW w:w="426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536" w:type="dxa"/>
            <w:shd w:val="clear" w:color="auto" w:fill="auto"/>
          </w:tcPr>
          <w:p w:rsidR="0057268E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02D9D">
              <w:rPr>
                <w:rFonts w:ascii="Times New Roman" w:hAnsi="Times New Roman" w:cs="Times New Roman"/>
              </w:rPr>
              <w:t xml:space="preserve">облюдение режима проветривания отрядных помещений и </w:t>
            </w:r>
            <w:r>
              <w:rPr>
                <w:rFonts w:ascii="Times New Roman" w:hAnsi="Times New Roman" w:cs="Times New Roman"/>
              </w:rPr>
              <w:t xml:space="preserve">водно – питьевого </w:t>
            </w:r>
            <w:r w:rsidRPr="00102D9D">
              <w:rPr>
                <w:rFonts w:ascii="Times New Roman" w:hAnsi="Times New Roman" w:cs="Times New Roman"/>
              </w:rPr>
              <w:t>режима детей</w:t>
            </w:r>
          </w:p>
        </w:tc>
        <w:tc>
          <w:tcPr>
            <w:tcW w:w="760" w:type="dxa"/>
            <w:shd w:val="clear" w:color="auto" w:fill="auto"/>
          </w:tcPr>
          <w:p w:rsidR="0057268E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 w:rsidRPr="000837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7268E" w:rsidRPr="00477FB6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Н</w:t>
            </w:r>
            <w:r w:rsidRPr="00AC6AF7">
              <w:rPr>
                <w:rFonts w:ascii="Times New Roman" w:hAnsi="Times New Roman"/>
                <w:bCs/>
              </w:rPr>
              <w:t>аблюдение</w:t>
            </w:r>
          </w:p>
        </w:tc>
      </w:tr>
      <w:tr w:rsidR="0057268E" w:rsidRPr="00477FB6" w:rsidTr="00D12B67">
        <w:trPr>
          <w:trHeight w:val="20"/>
        </w:trPr>
        <w:tc>
          <w:tcPr>
            <w:tcW w:w="426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536" w:type="dxa"/>
            <w:shd w:val="clear" w:color="auto" w:fill="auto"/>
          </w:tcPr>
          <w:p w:rsidR="0057268E" w:rsidRDefault="0057268E" w:rsidP="00D12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2D9D">
              <w:rPr>
                <w:rFonts w:ascii="Times New Roman" w:hAnsi="Times New Roman" w:cs="Times New Roman"/>
              </w:rPr>
              <w:t>рофилактические беседы</w:t>
            </w:r>
          </w:p>
        </w:tc>
        <w:tc>
          <w:tcPr>
            <w:tcW w:w="760" w:type="dxa"/>
            <w:shd w:val="clear" w:color="auto" w:fill="auto"/>
          </w:tcPr>
          <w:p w:rsidR="0057268E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1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7268E" w:rsidRPr="00477FB6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О</w:t>
            </w:r>
            <w:r w:rsidRPr="005670AA">
              <w:rPr>
                <w:rFonts w:ascii="Times New Roman" w:hAnsi="Times New Roman"/>
                <w:bCs/>
              </w:rPr>
              <w:t>прос</w:t>
            </w:r>
          </w:p>
        </w:tc>
      </w:tr>
      <w:tr w:rsidR="0057268E" w:rsidRPr="00477FB6" w:rsidTr="00D12B67">
        <w:trPr>
          <w:trHeight w:val="20"/>
        </w:trPr>
        <w:tc>
          <w:tcPr>
            <w:tcW w:w="426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536" w:type="dxa"/>
            <w:shd w:val="clear" w:color="auto" w:fill="auto"/>
          </w:tcPr>
          <w:p w:rsidR="0057268E" w:rsidRDefault="0057268E" w:rsidP="00D12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Пешеходные экскурсии</w:t>
            </w:r>
          </w:p>
        </w:tc>
        <w:tc>
          <w:tcPr>
            <w:tcW w:w="760" w:type="dxa"/>
            <w:shd w:val="clear" w:color="auto" w:fill="auto"/>
          </w:tcPr>
          <w:p w:rsidR="0057268E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1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7268E" w:rsidRPr="00477FB6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Н</w:t>
            </w:r>
            <w:r w:rsidRPr="00AC6AF7">
              <w:rPr>
                <w:rFonts w:ascii="Times New Roman" w:hAnsi="Times New Roman"/>
                <w:bCs/>
              </w:rPr>
              <w:t>аблюдение</w:t>
            </w:r>
          </w:p>
        </w:tc>
      </w:tr>
      <w:tr w:rsidR="0057268E" w:rsidRPr="00477FB6" w:rsidTr="00D12B67">
        <w:trPr>
          <w:trHeight w:val="20"/>
        </w:trPr>
        <w:tc>
          <w:tcPr>
            <w:tcW w:w="426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536" w:type="dxa"/>
            <w:shd w:val="clear" w:color="auto" w:fill="auto"/>
          </w:tcPr>
          <w:p w:rsidR="0057268E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02D9D">
              <w:rPr>
                <w:rFonts w:ascii="Times New Roman" w:hAnsi="Times New Roman" w:cs="Times New Roman"/>
              </w:rPr>
              <w:t>портивные мероприятия</w:t>
            </w:r>
            <w:r>
              <w:rPr>
                <w:rFonts w:ascii="Times New Roman" w:hAnsi="Times New Roman" w:cs="Times New Roman"/>
              </w:rPr>
              <w:t xml:space="preserve"> и подвижные игры</w:t>
            </w:r>
            <w:r w:rsidRPr="00102D9D">
              <w:rPr>
                <w:rFonts w:ascii="Times New Roman" w:hAnsi="Times New Roman" w:cs="Times New Roman"/>
              </w:rPr>
              <w:t xml:space="preserve"> </w:t>
            </w:r>
            <w:r w:rsidRPr="00096C9B">
              <w:rPr>
                <w:rFonts w:ascii="Times New Roman" w:hAnsi="Times New Roman" w:cs="Times New Roman"/>
                <w:spacing w:val="-20"/>
              </w:rPr>
              <w:t>(мини-футбол, волейбол, бадминтон и др.</w:t>
            </w:r>
            <w:r>
              <w:rPr>
                <w:rFonts w:ascii="Times New Roman" w:hAnsi="Times New Roman" w:cs="Times New Roman"/>
                <w:spacing w:val="-20"/>
              </w:rPr>
              <w:t>)</w:t>
            </w:r>
          </w:p>
        </w:tc>
        <w:tc>
          <w:tcPr>
            <w:tcW w:w="760" w:type="dxa"/>
            <w:shd w:val="clear" w:color="auto" w:fill="auto"/>
          </w:tcPr>
          <w:p w:rsidR="0057268E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1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57268E" w:rsidRPr="00477FB6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Соревнование</w:t>
            </w:r>
          </w:p>
        </w:tc>
      </w:tr>
      <w:tr w:rsidR="0057268E" w:rsidRPr="00477FB6" w:rsidTr="00D12B67">
        <w:trPr>
          <w:trHeight w:val="20"/>
        </w:trPr>
        <w:tc>
          <w:tcPr>
            <w:tcW w:w="426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536" w:type="dxa"/>
            <w:shd w:val="clear" w:color="auto" w:fill="auto"/>
          </w:tcPr>
          <w:p w:rsidR="0057268E" w:rsidRDefault="0057268E" w:rsidP="00D12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2D9D">
              <w:rPr>
                <w:rFonts w:ascii="Times New Roman" w:hAnsi="Times New Roman" w:cs="Times New Roman"/>
              </w:rPr>
              <w:t>олноценное и рациональное питание</w:t>
            </w:r>
            <w:r>
              <w:rPr>
                <w:rFonts w:ascii="Times New Roman" w:hAnsi="Times New Roman" w:cs="Times New Roman"/>
              </w:rPr>
              <w:t xml:space="preserve"> (завтрак, обед)</w:t>
            </w:r>
          </w:p>
        </w:tc>
        <w:tc>
          <w:tcPr>
            <w:tcW w:w="760" w:type="dxa"/>
            <w:shd w:val="clear" w:color="auto" w:fill="auto"/>
          </w:tcPr>
          <w:p w:rsidR="0057268E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41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1" w:type="dxa"/>
            <w:shd w:val="clear" w:color="auto" w:fill="auto"/>
          </w:tcPr>
          <w:p w:rsidR="0057268E" w:rsidRPr="00477FB6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Н</w:t>
            </w:r>
            <w:r w:rsidRPr="00AC6AF7">
              <w:rPr>
                <w:rFonts w:ascii="Times New Roman" w:hAnsi="Times New Roman"/>
                <w:bCs/>
              </w:rPr>
              <w:t>аблюдение</w:t>
            </w:r>
          </w:p>
        </w:tc>
      </w:tr>
      <w:tr w:rsidR="0057268E" w:rsidRPr="00477FB6" w:rsidTr="00D12B67">
        <w:trPr>
          <w:trHeight w:val="20"/>
        </w:trPr>
        <w:tc>
          <w:tcPr>
            <w:tcW w:w="426" w:type="dxa"/>
            <w:shd w:val="clear" w:color="auto" w:fill="auto"/>
          </w:tcPr>
          <w:p w:rsidR="0057268E" w:rsidRPr="00477FB6" w:rsidRDefault="0057268E" w:rsidP="00D12B67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gridSpan w:val="5"/>
            <w:shd w:val="clear" w:color="auto" w:fill="auto"/>
          </w:tcPr>
          <w:p w:rsidR="0057268E" w:rsidRPr="00477FB6" w:rsidRDefault="0057268E" w:rsidP="00D12B6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E877A0">
              <w:rPr>
                <w:rFonts w:ascii="Times New Roman" w:hAnsi="Times New Roman" w:cs="Times New Roman"/>
                <w:b/>
              </w:rPr>
              <w:t xml:space="preserve">ворческо-досуговая деятельность </w:t>
            </w:r>
          </w:p>
        </w:tc>
      </w:tr>
      <w:tr w:rsidR="0057268E" w:rsidRPr="00477FB6" w:rsidTr="00D12B67">
        <w:trPr>
          <w:trHeight w:val="20"/>
        </w:trPr>
        <w:tc>
          <w:tcPr>
            <w:tcW w:w="426" w:type="dxa"/>
            <w:shd w:val="clear" w:color="auto" w:fill="auto"/>
          </w:tcPr>
          <w:p w:rsidR="0057268E" w:rsidRPr="00477FB6" w:rsidRDefault="0057268E" w:rsidP="00D12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536" w:type="dxa"/>
            <w:shd w:val="clear" w:color="auto" w:fill="auto"/>
          </w:tcPr>
          <w:p w:rsidR="0057268E" w:rsidRDefault="0057268E" w:rsidP="00D12B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Занятие изодеятельностью, и</w:t>
            </w:r>
            <w:r w:rsidRPr="00102D9D">
              <w:rPr>
                <w:rFonts w:ascii="Times New Roman" w:hAnsi="Times New Roman" w:cs="Times New Roman"/>
              </w:rPr>
              <w:t>зготовление поделок</w:t>
            </w:r>
          </w:p>
        </w:tc>
        <w:tc>
          <w:tcPr>
            <w:tcW w:w="760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1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7268E" w:rsidRPr="00477FB6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27AA2">
              <w:rPr>
                <w:rFonts w:ascii="Times New Roman" w:hAnsi="Times New Roman"/>
              </w:rPr>
              <w:t>ыстав</w:t>
            </w:r>
            <w:r>
              <w:rPr>
                <w:rFonts w:ascii="Times New Roman" w:hAnsi="Times New Roman"/>
              </w:rPr>
              <w:t>ка</w:t>
            </w:r>
            <w:r w:rsidRPr="00E27AA2">
              <w:rPr>
                <w:rFonts w:ascii="Times New Roman" w:hAnsi="Times New Roman"/>
              </w:rPr>
              <w:t xml:space="preserve"> работ</w:t>
            </w:r>
          </w:p>
        </w:tc>
      </w:tr>
      <w:tr w:rsidR="0057268E" w:rsidRPr="00477FB6" w:rsidTr="00D12B67">
        <w:trPr>
          <w:trHeight w:val="20"/>
        </w:trPr>
        <w:tc>
          <w:tcPr>
            <w:tcW w:w="426" w:type="dxa"/>
            <w:shd w:val="clear" w:color="auto" w:fill="auto"/>
          </w:tcPr>
          <w:p w:rsidR="0057268E" w:rsidRPr="00477FB6" w:rsidRDefault="0057268E" w:rsidP="00D12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536" w:type="dxa"/>
            <w:shd w:val="clear" w:color="auto" w:fill="auto"/>
          </w:tcPr>
          <w:p w:rsidR="0057268E" w:rsidRDefault="0057268E" w:rsidP="00D12B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2D9D">
              <w:rPr>
                <w:rFonts w:ascii="Times New Roman" w:hAnsi="Times New Roman" w:cs="Times New Roman"/>
              </w:rPr>
              <w:t>роведение конкурсов, выставок работ</w:t>
            </w:r>
          </w:p>
        </w:tc>
        <w:tc>
          <w:tcPr>
            <w:tcW w:w="760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1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7268E" w:rsidRPr="00477FB6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E27AA2">
              <w:rPr>
                <w:rFonts w:ascii="Times New Roman" w:hAnsi="Times New Roman"/>
              </w:rPr>
              <w:t>онкурс, выстав</w:t>
            </w:r>
            <w:r>
              <w:rPr>
                <w:rFonts w:ascii="Times New Roman" w:hAnsi="Times New Roman"/>
              </w:rPr>
              <w:t>ка</w:t>
            </w:r>
            <w:r w:rsidRPr="00E27AA2">
              <w:rPr>
                <w:rFonts w:ascii="Times New Roman" w:hAnsi="Times New Roman"/>
              </w:rPr>
              <w:t xml:space="preserve"> работ</w:t>
            </w:r>
          </w:p>
        </w:tc>
      </w:tr>
      <w:tr w:rsidR="0057268E" w:rsidRPr="00477FB6" w:rsidTr="00D12B67">
        <w:trPr>
          <w:trHeight w:val="20"/>
        </w:trPr>
        <w:tc>
          <w:tcPr>
            <w:tcW w:w="426" w:type="dxa"/>
            <w:shd w:val="clear" w:color="auto" w:fill="auto"/>
          </w:tcPr>
          <w:p w:rsidR="0057268E" w:rsidRPr="00477FB6" w:rsidRDefault="0057268E" w:rsidP="00D12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536" w:type="dxa"/>
            <w:shd w:val="clear" w:color="auto" w:fill="auto"/>
          </w:tcPr>
          <w:p w:rsidR="0057268E" w:rsidRDefault="0057268E" w:rsidP="00D12B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02D9D">
              <w:rPr>
                <w:rFonts w:ascii="Times New Roman" w:hAnsi="Times New Roman" w:cs="Times New Roman"/>
              </w:rPr>
              <w:t>оммуникационные, творческие, интеллектуальные игры</w:t>
            </w:r>
          </w:p>
        </w:tc>
        <w:tc>
          <w:tcPr>
            <w:tcW w:w="760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1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7268E" w:rsidRPr="00477FB6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57268E" w:rsidRPr="00477FB6" w:rsidTr="00D12B67">
        <w:trPr>
          <w:trHeight w:val="20"/>
        </w:trPr>
        <w:tc>
          <w:tcPr>
            <w:tcW w:w="426" w:type="dxa"/>
            <w:shd w:val="clear" w:color="auto" w:fill="auto"/>
          </w:tcPr>
          <w:p w:rsidR="0057268E" w:rsidRPr="00477FB6" w:rsidRDefault="0057268E" w:rsidP="00D12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536" w:type="dxa"/>
            <w:shd w:val="clear" w:color="auto" w:fill="auto"/>
          </w:tcPr>
          <w:p w:rsidR="0057268E" w:rsidRDefault="0057268E" w:rsidP="00D12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2D9D">
              <w:rPr>
                <w:rFonts w:ascii="Times New Roman" w:hAnsi="Times New Roman" w:cs="Times New Roman"/>
              </w:rPr>
              <w:t>росмотр кинофильмов</w:t>
            </w:r>
          </w:p>
        </w:tc>
        <w:tc>
          <w:tcPr>
            <w:tcW w:w="760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1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7268E" w:rsidRPr="00477FB6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57268E" w:rsidRPr="00477FB6" w:rsidTr="00D12B67">
        <w:trPr>
          <w:trHeight w:val="20"/>
        </w:trPr>
        <w:tc>
          <w:tcPr>
            <w:tcW w:w="426" w:type="dxa"/>
            <w:shd w:val="clear" w:color="auto" w:fill="auto"/>
          </w:tcPr>
          <w:p w:rsidR="0057268E" w:rsidRDefault="0057268E" w:rsidP="00D12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536" w:type="dxa"/>
            <w:shd w:val="clear" w:color="auto" w:fill="auto"/>
          </w:tcPr>
          <w:p w:rsidR="0057268E" w:rsidRDefault="0057268E" w:rsidP="00D12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концертах</w:t>
            </w:r>
          </w:p>
        </w:tc>
        <w:tc>
          <w:tcPr>
            <w:tcW w:w="760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1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7268E" w:rsidRPr="00477FB6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Концерт</w:t>
            </w:r>
          </w:p>
        </w:tc>
      </w:tr>
      <w:tr w:rsidR="0057268E" w:rsidRPr="00107F3E" w:rsidTr="00D12B67">
        <w:trPr>
          <w:trHeight w:val="20"/>
        </w:trPr>
        <w:tc>
          <w:tcPr>
            <w:tcW w:w="426" w:type="dxa"/>
            <w:shd w:val="clear" w:color="auto" w:fill="auto"/>
          </w:tcPr>
          <w:p w:rsidR="0057268E" w:rsidRPr="00107F3E" w:rsidRDefault="0057268E" w:rsidP="00D12B67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  <w:gridSpan w:val="5"/>
            <w:shd w:val="clear" w:color="auto" w:fill="auto"/>
          </w:tcPr>
          <w:p w:rsidR="0057268E" w:rsidRPr="00107F3E" w:rsidRDefault="0057268E" w:rsidP="00D12B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07F3E">
              <w:rPr>
                <w:rFonts w:ascii="Times New Roman" w:hAnsi="Times New Roman" w:cs="Times New Roman"/>
                <w:b/>
              </w:rPr>
              <w:t>Экологическая деятельность</w:t>
            </w:r>
          </w:p>
        </w:tc>
      </w:tr>
      <w:tr w:rsidR="0057268E" w:rsidRPr="00107F3E" w:rsidTr="00D12B67">
        <w:trPr>
          <w:trHeight w:val="20"/>
        </w:trPr>
        <w:tc>
          <w:tcPr>
            <w:tcW w:w="426" w:type="dxa"/>
            <w:shd w:val="clear" w:color="auto" w:fill="auto"/>
          </w:tcPr>
          <w:p w:rsidR="0057268E" w:rsidRPr="003479A9" w:rsidRDefault="0057268E" w:rsidP="00D12B67">
            <w:pPr>
              <w:rPr>
                <w:rFonts w:ascii="Times New Roman" w:hAnsi="Times New Roman" w:cs="Times New Roman"/>
              </w:rPr>
            </w:pPr>
            <w:r w:rsidRPr="003479A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536" w:type="dxa"/>
            <w:shd w:val="clear" w:color="auto" w:fill="auto"/>
          </w:tcPr>
          <w:p w:rsidR="0057268E" w:rsidRPr="00107F3E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102D9D">
              <w:rPr>
                <w:rFonts w:ascii="Times New Roman" w:hAnsi="Times New Roman" w:cs="Times New Roman"/>
              </w:rPr>
              <w:t>кологические акции, викторины, пра</w:t>
            </w:r>
            <w:r>
              <w:rPr>
                <w:rFonts w:ascii="Times New Roman" w:hAnsi="Times New Roman" w:cs="Times New Roman"/>
              </w:rPr>
              <w:t>здники</w:t>
            </w:r>
          </w:p>
        </w:tc>
        <w:tc>
          <w:tcPr>
            <w:tcW w:w="760" w:type="dxa"/>
            <w:shd w:val="clear" w:color="auto" w:fill="auto"/>
          </w:tcPr>
          <w:p w:rsidR="0057268E" w:rsidRPr="006939D4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 w:rsidRPr="006939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1" w:type="dxa"/>
            <w:shd w:val="clear" w:color="auto" w:fill="auto"/>
          </w:tcPr>
          <w:p w:rsidR="0057268E" w:rsidRPr="00107F3E" w:rsidRDefault="0057268E" w:rsidP="00D12B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7268E" w:rsidRPr="00107F3E" w:rsidRDefault="0057268E" w:rsidP="00D12B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57268E" w:rsidRPr="00107F3E" w:rsidRDefault="0057268E" w:rsidP="00D12B6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Cs/>
              </w:rPr>
              <w:t>К</w:t>
            </w:r>
            <w:r w:rsidRPr="003D0757">
              <w:rPr>
                <w:rFonts w:ascii="Times New Roman" w:hAnsi="Times New Roman"/>
                <w:bCs/>
              </w:rPr>
              <w:t>онкурс, фестиваль</w:t>
            </w:r>
          </w:p>
        </w:tc>
      </w:tr>
      <w:tr w:rsidR="0057268E" w:rsidRPr="00477FB6" w:rsidTr="00D12B67">
        <w:trPr>
          <w:trHeight w:val="20"/>
        </w:trPr>
        <w:tc>
          <w:tcPr>
            <w:tcW w:w="426" w:type="dxa"/>
            <w:shd w:val="clear" w:color="auto" w:fill="auto"/>
          </w:tcPr>
          <w:p w:rsidR="0057268E" w:rsidRPr="00477FB6" w:rsidRDefault="0057268E" w:rsidP="00D12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536" w:type="dxa"/>
            <w:shd w:val="clear" w:color="auto" w:fill="auto"/>
          </w:tcPr>
          <w:p w:rsidR="0057268E" w:rsidRPr="005D382D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102D9D">
              <w:rPr>
                <w:rFonts w:ascii="Times New Roman" w:hAnsi="Times New Roman" w:cs="Times New Roman"/>
              </w:rPr>
              <w:t>кскурсии</w:t>
            </w:r>
          </w:p>
        </w:tc>
        <w:tc>
          <w:tcPr>
            <w:tcW w:w="760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7268E" w:rsidRPr="00477FB6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57268E" w:rsidRPr="00477FB6" w:rsidTr="00D12B67">
        <w:trPr>
          <w:trHeight w:val="20"/>
        </w:trPr>
        <w:tc>
          <w:tcPr>
            <w:tcW w:w="426" w:type="dxa"/>
            <w:shd w:val="clear" w:color="auto" w:fill="auto"/>
          </w:tcPr>
          <w:p w:rsidR="0057268E" w:rsidRPr="00477FB6" w:rsidRDefault="0057268E" w:rsidP="00D12B67">
            <w:pPr>
              <w:tabs>
                <w:tab w:val="left" w:pos="38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7268E" w:rsidRPr="005D382D" w:rsidRDefault="0057268E" w:rsidP="00D12B67">
            <w:pPr>
              <w:jc w:val="right"/>
              <w:rPr>
                <w:rFonts w:ascii="Times New Roman" w:hAnsi="Times New Roman" w:cs="Times New Roman"/>
              </w:rPr>
            </w:pPr>
            <w:r w:rsidRPr="00107F3E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760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41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7268E" w:rsidRPr="00477FB6" w:rsidRDefault="0057268E" w:rsidP="00D1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7268E" w:rsidRPr="00477FB6" w:rsidRDefault="0057268E" w:rsidP="00D12B6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7268E" w:rsidRDefault="0057268E" w:rsidP="0057268E">
      <w:pPr>
        <w:ind w:firstLine="567"/>
        <w:jc w:val="center"/>
        <w:rPr>
          <w:rFonts w:ascii="Times New Roman" w:hAnsi="Times New Roman" w:cs="Times New Roman"/>
          <w:b/>
        </w:rPr>
      </w:pPr>
      <w:r w:rsidRPr="00741B82">
        <w:rPr>
          <w:rFonts w:ascii="Times New Roman" w:hAnsi="Times New Roman" w:cs="Times New Roman"/>
          <w:b/>
        </w:rPr>
        <w:t>Содержание учебного плана</w:t>
      </w:r>
    </w:p>
    <w:p w:rsidR="0057268E" w:rsidRPr="00254C73" w:rsidRDefault="0057268E" w:rsidP="0057268E">
      <w:pPr>
        <w:widowControl/>
        <w:numPr>
          <w:ilvl w:val="0"/>
          <w:numId w:val="22"/>
        </w:numPr>
        <w:suppressAutoHyphens/>
        <w:autoSpaceDE w:val="0"/>
        <w:jc w:val="both"/>
        <w:rPr>
          <w:rFonts w:ascii="Times New Roman" w:hAnsi="Times New Roman" w:cs="Times New Roman"/>
        </w:rPr>
      </w:pPr>
      <w:r w:rsidRPr="00112334">
        <w:rPr>
          <w:rFonts w:ascii="Times New Roman" w:hAnsi="Times New Roman" w:cs="Times New Roman"/>
          <w:b/>
        </w:rPr>
        <w:t>Культурно-просветительская деятельность</w:t>
      </w:r>
    </w:p>
    <w:p w:rsidR="0057268E" w:rsidRPr="00E13500" w:rsidRDefault="0057268E" w:rsidP="0057268E">
      <w:pPr>
        <w:autoSpaceDE w:val="0"/>
        <w:ind w:left="360"/>
        <w:jc w:val="both"/>
        <w:rPr>
          <w:rFonts w:ascii="Times New Roman" w:hAnsi="Times New Roman" w:cs="Times New Roman"/>
        </w:rPr>
      </w:pPr>
      <w:r w:rsidRPr="00254C73">
        <w:rPr>
          <w:rFonts w:ascii="Times New Roman" w:hAnsi="Times New Roman" w:cs="Times New Roman"/>
          <w:b/>
        </w:rPr>
        <w:t xml:space="preserve">Теория: </w:t>
      </w:r>
      <w:r>
        <w:rPr>
          <w:rFonts w:ascii="Times New Roman" w:hAnsi="Times New Roman" w:cs="Times New Roman"/>
        </w:rPr>
        <w:t>И</w:t>
      </w:r>
      <w:r w:rsidRPr="00E13500">
        <w:rPr>
          <w:rFonts w:ascii="Times New Roman" w:hAnsi="Times New Roman" w:cs="Times New Roman"/>
        </w:rPr>
        <w:t>нформации о памятных датах</w:t>
      </w:r>
      <w:r>
        <w:rPr>
          <w:rFonts w:ascii="Times New Roman" w:hAnsi="Times New Roman" w:cs="Times New Roman"/>
        </w:rPr>
        <w:t>.</w:t>
      </w:r>
      <w:r w:rsidRPr="00AC6A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737A16">
        <w:rPr>
          <w:rFonts w:ascii="Times New Roman" w:hAnsi="Times New Roman"/>
        </w:rPr>
        <w:t>равила поведения, культур</w:t>
      </w:r>
      <w:r>
        <w:rPr>
          <w:rFonts w:ascii="Times New Roman" w:hAnsi="Times New Roman"/>
        </w:rPr>
        <w:t>ы</w:t>
      </w:r>
      <w:r w:rsidRPr="00737A16">
        <w:rPr>
          <w:rFonts w:ascii="Times New Roman" w:hAnsi="Times New Roman"/>
        </w:rPr>
        <w:t xml:space="preserve"> общения, </w:t>
      </w:r>
      <w:r>
        <w:rPr>
          <w:rFonts w:ascii="Times New Roman" w:hAnsi="Times New Roman"/>
        </w:rPr>
        <w:t>т</w:t>
      </w:r>
      <w:r w:rsidRPr="00737A16">
        <w:rPr>
          <w:rFonts w:ascii="Times New Roman" w:hAnsi="Times New Roman"/>
        </w:rPr>
        <w:t>ехник</w:t>
      </w:r>
      <w:r>
        <w:rPr>
          <w:rFonts w:ascii="Times New Roman" w:hAnsi="Times New Roman"/>
        </w:rPr>
        <w:t xml:space="preserve">а </w:t>
      </w:r>
      <w:r>
        <w:rPr>
          <w:rFonts w:ascii="Times New Roman" w:hAnsi="Times New Roman"/>
        </w:rPr>
        <w:lastRenderedPageBreak/>
        <w:t>безопасности.</w:t>
      </w:r>
      <w:r w:rsidRPr="00737A16">
        <w:rPr>
          <w:rFonts w:ascii="Times New Roman" w:hAnsi="Times New Roman"/>
        </w:rPr>
        <w:t xml:space="preserve"> </w:t>
      </w:r>
      <w:r w:rsidRPr="00102D9D">
        <w:rPr>
          <w:rFonts w:ascii="Times New Roman" w:hAnsi="Times New Roman"/>
        </w:rPr>
        <w:t>Правила пожарной безопасности</w:t>
      </w:r>
    </w:p>
    <w:p w:rsidR="0057268E" w:rsidRPr="00254C73" w:rsidRDefault="0057268E" w:rsidP="0057268E">
      <w:pPr>
        <w:autoSpaceDE w:val="0"/>
        <w:ind w:left="360"/>
        <w:jc w:val="both"/>
        <w:rPr>
          <w:rFonts w:ascii="Times New Roman" w:hAnsi="Times New Roman" w:cs="Times New Roman"/>
        </w:rPr>
      </w:pPr>
      <w:r w:rsidRPr="00254C73">
        <w:rPr>
          <w:rFonts w:ascii="Times New Roman" w:hAnsi="Times New Roman" w:cs="Times New Roman"/>
          <w:b/>
        </w:rPr>
        <w:t xml:space="preserve">Практика: </w:t>
      </w:r>
      <w:r>
        <w:rPr>
          <w:rFonts w:ascii="Times New Roman" w:hAnsi="Times New Roman" w:cs="Times New Roman"/>
        </w:rPr>
        <w:t>У</w:t>
      </w:r>
      <w:r w:rsidRPr="00E13500">
        <w:rPr>
          <w:rFonts w:ascii="Times New Roman" w:hAnsi="Times New Roman" w:cs="Times New Roman"/>
        </w:rPr>
        <w:t>чение стихов, возложение цветов к памятнику воинам</w:t>
      </w:r>
      <w:r>
        <w:rPr>
          <w:rFonts w:ascii="Times New Roman" w:hAnsi="Times New Roman" w:cs="Times New Roman"/>
        </w:rPr>
        <w:t>,</w:t>
      </w:r>
      <w:r w:rsidRPr="00AC6AF7">
        <w:rPr>
          <w:rFonts w:ascii="Times New Roman" w:hAnsi="Times New Roman"/>
        </w:rPr>
        <w:t xml:space="preserve"> </w:t>
      </w:r>
      <w:r w:rsidRPr="00E71F11">
        <w:rPr>
          <w:rFonts w:ascii="Times New Roman" w:hAnsi="Times New Roman"/>
        </w:rPr>
        <w:t>изготовлени</w:t>
      </w:r>
      <w:r>
        <w:rPr>
          <w:rFonts w:ascii="Times New Roman" w:hAnsi="Times New Roman"/>
        </w:rPr>
        <w:t xml:space="preserve">е поделок, конкурсы, концерты, </w:t>
      </w:r>
      <w:r w:rsidRPr="00E71F11">
        <w:rPr>
          <w:rFonts w:ascii="Times New Roman" w:hAnsi="Times New Roman"/>
        </w:rPr>
        <w:t>просмотр спектакля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Pr="00102D9D">
        <w:rPr>
          <w:rFonts w:ascii="Times New Roman" w:hAnsi="Times New Roman" w:cs="Times New Roman"/>
        </w:rPr>
        <w:t>осещение библиотек, музеев</w:t>
      </w:r>
      <w:r>
        <w:rPr>
          <w:rFonts w:ascii="Times New Roman" w:hAnsi="Times New Roman" w:cs="Times New Roman"/>
        </w:rPr>
        <w:t>.</w:t>
      </w:r>
    </w:p>
    <w:p w:rsidR="0057268E" w:rsidRDefault="0057268E" w:rsidP="0057268E">
      <w:pPr>
        <w:widowControl/>
        <w:suppressAutoHyphens/>
        <w:autoSpaceDE w:val="0"/>
        <w:ind w:left="360"/>
        <w:jc w:val="both"/>
        <w:rPr>
          <w:rFonts w:ascii="Times New Roman" w:hAnsi="Times New Roman"/>
          <w:bCs/>
        </w:rPr>
      </w:pPr>
      <w:r w:rsidRPr="00254C73">
        <w:rPr>
          <w:rFonts w:ascii="Times New Roman" w:hAnsi="Times New Roman" w:cs="Times New Roman"/>
          <w:b/>
          <w:bCs/>
        </w:rPr>
        <w:t xml:space="preserve">Формы аттестации/контроля: </w:t>
      </w:r>
      <w:r>
        <w:rPr>
          <w:rFonts w:ascii="Times New Roman" w:hAnsi="Times New Roman" w:cs="Times New Roman"/>
          <w:bCs/>
        </w:rPr>
        <w:t>концерт, викторина,</w:t>
      </w:r>
      <w:r w:rsidRPr="00AC6AF7">
        <w:rPr>
          <w:rFonts w:ascii="Times New Roman" w:hAnsi="Times New Roman"/>
          <w:bCs/>
        </w:rPr>
        <w:t xml:space="preserve"> </w:t>
      </w:r>
      <w:r w:rsidRPr="005670AA">
        <w:rPr>
          <w:rFonts w:ascii="Times New Roman" w:hAnsi="Times New Roman"/>
          <w:bCs/>
        </w:rPr>
        <w:t>опрос</w:t>
      </w:r>
    </w:p>
    <w:p w:rsidR="0057268E" w:rsidRDefault="0057268E" w:rsidP="0057268E">
      <w:pPr>
        <w:pStyle w:val="a3"/>
        <w:numPr>
          <w:ilvl w:val="0"/>
          <w:numId w:val="22"/>
        </w:numPr>
        <w:rPr>
          <w:rFonts w:ascii="Times New Roman" w:hAnsi="Times New Roman"/>
          <w:b/>
        </w:rPr>
      </w:pPr>
      <w:r w:rsidRPr="00E877A0">
        <w:rPr>
          <w:rFonts w:ascii="Times New Roman" w:hAnsi="Times New Roman"/>
          <w:b/>
        </w:rPr>
        <w:t>Спортивно - оздоровительная деятельность</w:t>
      </w:r>
    </w:p>
    <w:p w:rsidR="0057268E" w:rsidRPr="00E71F11" w:rsidRDefault="0057268E" w:rsidP="0057268E">
      <w:pPr>
        <w:pStyle w:val="a3"/>
        <w:autoSpaceDE w:val="0"/>
        <w:ind w:left="360"/>
        <w:jc w:val="both"/>
        <w:rPr>
          <w:rFonts w:ascii="Times New Roman" w:hAnsi="Times New Roman"/>
        </w:rPr>
      </w:pPr>
      <w:r w:rsidRPr="00E71F11">
        <w:rPr>
          <w:rFonts w:ascii="Times New Roman" w:hAnsi="Times New Roman"/>
          <w:b/>
        </w:rPr>
        <w:t xml:space="preserve">Теория: </w:t>
      </w:r>
      <w:r>
        <w:rPr>
          <w:rFonts w:ascii="Times New Roman" w:hAnsi="Times New Roman"/>
        </w:rPr>
        <w:t>Понятие «утренняя зарядка», значение утренней разминки.</w:t>
      </w:r>
      <w:r w:rsidRPr="00AC6AF7">
        <w:rPr>
          <w:rFonts w:ascii="Times New Roman" w:hAnsi="Times New Roman"/>
        </w:rPr>
        <w:t xml:space="preserve"> </w:t>
      </w:r>
      <w:r w:rsidRPr="00E43BB1">
        <w:rPr>
          <w:rFonts w:ascii="Times New Roman" w:hAnsi="Times New Roman"/>
        </w:rPr>
        <w:t>Зн</w:t>
      </w:r>
      <w:r>
        <w:rPr>
          <w:rFonts w:ascii="Times New Roman" w:hAnsi="Times New Roman"/>
        </w:rPr>
        <w:t>ачение игр. Правила игр. Правила пользования кулером и т.д. Понятие «здоровый образ жизни»</w:t>
      </w:r>
    </w:p>
    <w:p w:rsidR="0057268E" w:rsidRPr="00AC6AF7" w:rsidRDefault="0057268E" w:rsidP="0057268E">
      <w:pPr>
        <w:pStyle w:val="a3"/>
        <w:autoSpaceDE w:val="0"/>
        <w:ind w:left="360"/>
        <w:jc w:val="both"/>
        <w:rPr>
          <w:rFonts w:ascii="Times New Roman" w:hAnsi="Times New Roman"/>
        </w:rPr>
      </w:pPr>
      <w:r w:rsidRPr="00AC6AF7">
        <w:rPr>
          <w:rFonts w:ascii="Times New Roman" w:hAnsi="Times New Roman"/>
          <w:b/>
        </w:rPr>
        <w:t xml:space="preserve">Практика: </w:t>
      </w:r>
      <w:r w:rsidRPr="00AC6AF7">
        <w:rPr>
          <w:rFonts w:ascii="Times New Roman" w:hAnsi="Times New Roman"/>
        </w:rPr>
        <w:t>Утренняя зарядка</w:t>
      </w:r>
      <w:r>
        <w:rPr>
          <w:rFonts w:ascii="Times New Roman" w:hAnsi="Times New Roman"/>
        </w:rPr>
        <w:t xml:space="preserve"> </w:t>
      </w:r>
      <w:r w:rsidRPr="00AC6AF7">
        <w:rPr>
          <w:rFonts w:ascii="Times New Roman" w:hAnsi="Times New Roman"/>
        </w:rPr>
        <w:t>-</w:t>
      </w:r>
      <w:r w:rsidRPr="00AC6AF7">
        <w:rPr>
          <w:rFonts w:ascii="Times New Roman" w:hAnsi="Times New Roman"/>
          <w:b/>
        </w:rPr>
        <w:t xml:space="preserve"> </w:t>
      </w:r>
      <w:r w:rsidRPr="00AC6AF7">
        <w:rPr>
          <w:rFonts w:ascii="Times New Roman" w:hAnsi="Times New Roman"/>
        </w:rPr>
        <w:t>шаги, прыжки, повороты, танцевальные движения.</w:t>
      </w:r>
      <w:r w:rsidRPr="00AC6AF7">
        <w:rPr>
          <w:rFonts w:ascii="Times New Roman" w:hAnsi="Times New Roman"/>
          <w:b/>
        </w:rPr>
        <w:t xml:space="preserve"> </w:t>
      </w:r>
      <w:r w:rsidRPr="00AC6AF7">
        <w:rPr>
          <w:rFonts w:ascii="Times New Roman" w:hAnsi="Times New Roman"/>
        </w:rPr>
        <w:t xml:space="preserve">Игры на свежем воздухе </w:t>
      </w:r>
      <w:r w:rsidRPr="00AC6AF7">
        <w:rPr>
          <w:rFonts w:ascii="Times New Roman" w:hAnsi="Times New Roman"/>
          <w:b/>
        </w:rPr>
        <w:t xml:space="preserve">- </w:t>
      </w:r>
      <w:r w:rsidRPr="00AC6AF7">
        <w:rPr>
          <w:rFonts w:ascii="Times New Roman" w:hAnsi="Times New Roman"/>
        </w:rPr>
        <w:t>футбол, ручеек, вышибалы, догонялки, эстафеты и др.</w:t>
      </w:r>
      <w:r w:rsidRPr="00E27A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Освоение навыков гигиены – питьё из куллера с использованием индивидуальных стаканчиков. Игровая программа «Путешествие по станциям». Спортивно-оздоровительное мероприятие «Мы за здоровый образ жизни». </w:t>
      </w:r>
    </w:p>
    <w:p w:rsidR="0057268E" w:rsidRDefault="0057268E" w:rsidP="0057268E">
      <w:pPr>
        <w:pStyle w:val="a3"/>
        <w:autoSpaceDE w:val="0"/>
        <w:ind w:left="360"/>
        <w:jc w:val="both"/>
        <w:rPr>
          <w:rFonts w:ascii="Times New Roman" w:hAnsi="Times New Roman"/>
          <w:bCs/>
        </w:rPr>
      </w:pPr>
      <w:r w:rsidRPr="005670AA">
        <w:rPr>
          <w:rFonts w:ascii="Times New Roman" w:hAnsi="Times New Roman"/>
          <w:b/>
          <w:bCs/>
        </w:rPr>
        <w:t xml:space="preserve">Формы аттестации/контроля: </w:t>
      </w:r>
      <w:r>
        <w:rPr>
          <w:rFonts w:ascii="Times New Roman" w:hAnsi="Times New Roman"/>
          <w:bCs/>
        </w:rPr>
        <w:t>соревнование, массовое исполнение (флеш-моб),</w:t>
      </w:r>
      <w:r w:rsidRPr="00E27AA2">
        <w:rPr>
          <w:rFonts w:ascii="Times New Roman" w:hAnsi="Times New Roman"/>
          <w:bCs/>
        </w:rPr>
        <w:t xml:space="preserve"> </w:t>
      </w:r>
      <w:r w:rsidRPr="00AC6AF7">
        <w:rPr>
          <w:rFonts w:ascii="Times New Roman" w:hAnsi="Times New Roman"/>
          <w:bCs/>
        </w:rPr>
        <w:t>наблюдение</w:t>
      </w:r>
      <w:r>
        <w:rPr>
          <w:rFonts w:ascii="Times New Roman" w:hAnsi="Times New Roman"/>
          <w:bCs/>
        </w:rPr>
        <w:t>, опрос</w:t>
      </w:r>
    </w:p>
    <w:p w:rsidR="0057268E" w:rsidRPr="00E27AA2" w:rsidRDefault="0057268E" w:rsidP="0057268E">
      <w:pPr>
        <w:pStyle w:val="a3"/>
        <w:numPr>
          <w:ilvl w:val="0"/>
          <w:numId w:val="22"/>
        </w:numPr>
        <w:autoSpaceDE w:val="0"/>
        <w:jc w:val="both"/>
        <w:rPr>
          <w:rFonts w:ascii="Times New Roman" w:hAnsi="Times New Roman"/>
          <w:bCs/>
        </w:rPr>
      </w:pPr>
      <w:r w:rsidRPr="00E27AA2">
        <w:rPr>
          <w:rFonts w:ascii="Times New Roman" w:hAnsi="Times New Roman"/>
          <w:b/>
        </w:rPr>
        <w:t>Творческо-досуговая деятельность</w:t>
      </w:r>
    </w:p>
    <w:p w:rsidR="0057268E" w:rsidRPr="00495068" w:rsidRDefault="0057268E" w:rsidP="0057268E">
      <w:pPr>
        <w:pStyle w:val="a3"/>
        <w:ind w:left="360"/>
        <w:rPr>
          <w:rFonts w:ascii="Times New Roman" w:hAnsi="Times New Roman"/>
        </w:rPr>
      </w:pPr>
      <w:r w:rsidRPr="00E27AA2">
        <w:rPr>
          <w:rFonts w:ascii="Times New Roman" w:hAnsi="Times New Roman"/>
          <w:b/>
        </w:rPr>
        <w:t xml:space="preserve">Теория: </w:t>
      </w:r>
      <w:r w:rsidRPr="00495068">
        <w:rPr>
          <w:rFonts w:ascii="Times New Roman" w:hAnsi="Times New Roman"/>
        </w:rPr>
        <w:t xml:space="preserve">Правила изготовления поделок. </w:t>
      </w:r>
      <w:r>
        <w:rPr>
          <w:rFonts w:ascii="Times New Roman" w:hAnsi="Times New Roman"/>
        </w:rPr>
        <w:t>Правила проведения кастинга</w:t>
      </w:r>
    </w:p>
    <w:p w:rsidR="0057268E" w:rsidRPr="00E27AA2" w:rsidRDefault="0057268E" w:rsidP="0057268E">
      <w:pPr>
        <w:pStyle w:val="a3"/>
        <w:ind w:left="360"/>
        <w:jc w:val="both"/>
        <w:rPr>
          <w:rFonts w:ascii="Times New Roman" w:hAnsi="Times New Roman"/>
          <w:b/>
        </w:rPr>
      </w:pPr>
      <w:r w:rsidRPr="00E27AA2">
        <w:rPr>
          <w:rFonts w:ascii="Times New Roman" w:hAnsi="Times New Roman"/>
          <w:b/>
        </w:rPr>
        <w:t xml:space="preserve">Практика: </w:t>
      </w:r>
      <w:r>
        <w:rPr>
          <w:rFonts w:ascii="Times New Roman" w:hAnsi="Times New Roman"/>
        </w:rPr>
        <w:t>И</w:t>
      </w:r>
      <w:r w:rsidRPr="00E27AA2">
        <w:rPr>
          <w:rFonts w:ascii="Times New Roman" w:hAnsi="Times New Roman"/>
        </w:rPr>
        <w:t>зодеятельность</w:t>
      </w:r>
      <w:r>
        <w:rPr>
          <w:rFonts w:ascii="Times New Roman" w:hAnsi="Times New Roman"/>
        </w:rPr>
        <w:t>,</w:t>
      </w:r>
      <w:r w:rsidRPr="00E27AA2">
        <w:rPr>
          <w:rFonts w:ascii="Times New Roman" w:hAnsi="Times New Roman"/>
        </w:rPr>
        <w:t xml:space="preserve"> изготовление поделок</w:t>
      </w:r>
      <w:r>
        <w:rPr>
          <w:rFonts w:ascii="Times New Roman" w:hAnsi="Times New Roman"/>
        </w:rPr>
        <w:t xml:space="preserve">. Разучивание песен, </w:t>
      </w:r>
      <w:r w:rsidRPr="00E27AA2">
        <w:rPr>
          <w:rFonts w:ascii="Times New Roman" w:hAnsi="Times New Roman"/>
        </w:rPr>
        <w:t>Коммуникационные, творческие, интеллектуальные игры</w:t>
      </w:r>
      <w:r>
        <w:rPr>
          <w:rFonts w:ascii="Times New Roman" w:hAnsi="Times New Roman"/>
        </w:rPr>
        <w:t xml:space="preserve"> «Давайте познакомимся!», «Праздник детства». Кастинг юных дарований «Ты супер!». Подготовка концертных номеров, проведение концертов на открытие и закрытие смены. </w:t>
      </w:r>
      <w:r w:rsidRPr="00E27AA2">
        <w:rPr>
          <w:rFonts w:ascii="Times New Roman" w:hAnsi="Times New Roman"/>
        </w:rPr>
        <w:t>Просмотр кинофильмов</w:t>
      </w:r>
      <w:r>
        <w:rPr>
          <w:rFonts w:ascii="Times New Roman" w:hAnsi="Times New Roman"/>
        </w:rPr>
        <w:t>. Дискотека.</w:t>
      </w:r>
    </w:p>
    <w:p w:rsidR="0057268E" w:rsidRPr="005767EF" w:rsidRDefault="0057268E" w:rsidP="0057268E">
      <w:pPr>
        <w:pStyle w:val="a3"/>
        <w:ind w:left="360"/>
        <w:rPr>
          <w:rFonts w:ascii="Times New Roman" w:hAnsi="Times New Roman"/>
        </w:rPr>
      </w:pPr>
      <w:r w:rsidRPr="00E27AA2">
        <w:rPr>
          <w:rFonts w:ascii="Times New Roman" w:hAnsi="Times New Roman"/>
          <w:b/>
          <w:bCs/>
        </w:rPr>
        <w:t xml:space="preserve">Формы аттестации/контроля: </w:t>
      </w:r>
      <w:r w:rsidRPr="00E27AA2">
        <w:rPr>
          <w:rFonts w:ascii="Times New Roman" w:hAnsi="Times New Roman"/>
        </w:rPr>
        <w:t>конкурс, выстав</w:t>
      </w:r>
      <w:r>
        <w:rPr>
          <w:rFonts w:ascii="Times New Roman" w:hAnsi="Times New Roman"/>
        </w:rPr>
        <w:t>ка</w:t>
      </w:r>
      <w:r w:rsidRPr="00E27AA2">
        <w:rPr>
          <w:rFonts w:ascii="Times New Roman" w:hAnsi="Times New Roman"/>
        </w:rPr>
        <w:t xml:space="preserve"> работ</w:t>
      </w:r>
      <w:r>
        <w:rPr>
          <w:rFonts w:ascii="Times New Roman" w:hAnsi="Times New Roman"/>
        </w:rPr>
        <w:t>, концерт, о</w:t>
      </w:r>
      <w:r w:rsidRPr="005767EF">
        <w:rPr>
          <w:rFonts w:ascii="Times New Roman" w:hAnsi="Times New Roman"/>
        </w:rPr>
        <w:t>прос</w:t>
      </w:r>
      <w:r>
        <w:rPr>
          <w:rFonts w:ascii="Times New Roman" w:hAnsi="Times New Roman"/>
        </w:rPr>
        <w:t>, н</w:t>
      </w:r>
      <w:r w:rsidRPr="005767EF">
        <w:rPr>
          <w:rFonts w:ascii="Times New Roman" w:hAnsi="Times New Roman"/>
        </w:rPr>
        <w:t>аблюдение</w:t>
      </w:r>
    </w:p>
    <w:p w:rsidR="0057268E" w:rsidRPr="00597389" w:rsidRDefault="0057268E" w:rsidP="0057268E">
      <w:pPr>
        <w:pStyle w:val="a3"/>
        <w:numPr>
          <w:ilvl w:val="0"/>
          <w:numId w:val="22"/>
        </w:numPr>
        <w:autoSpaceDE w:val="0"/>
        <w:jc w:val="both"/>
        <w:rPr>
          <w:rFonts w:ascii="Times New Roman" w:hAnsi="Times New Roman"/>
          <w:bCs/>
        </w:rPr>
      </w:pPr>
      <w:r w:rsidRPr="00597389">
        <w:rPr>
          <w:rFonts w:ascii="Times New Roman" w:hAnsi="Times New Roman"/>
          <w:b/>
        </w:rPr>
        <w:t>Экологическая деятельность</w:t>
      </w:r>
    </w:p>
    <w:p w:rsidR="0057268E" w:rsidRPr="00597389" w:rsidRDefault="0057268E" w:rsidP="0057268E">
      <w:pPr>
        <w:pStyle w:val="a3"/>
        <w:ind w:left="360"/>
        <w:rPr>
          <w:rFonts w:ascii="Times New Roman" w:hAnsi="Times New Roman"/>
        </w:rPr>
      </w:pPr>
      <w:r w:rsidRPr="00597389">
        <w:rPr>
          <w:rFonts w:ascii="Times New Roman" w:hAnsi="Times New Roman"/>
          <w:b/>
        </w:rPr>
        <w:t xml:space="preserve">Теория: </w:t>
      </w:r>
      <w:r w:rsidRPr="00597389">
        <w:rPr>
          <w:rFonts w:ascii="Times New Roman" w:hAnsi="Times New Roman"/>
        </w:rPr>
        <w:t xml:space="preserve">Понятие </w:t>
      </w:r>
      <w:r>
        <w:rPr>
          <w:rFonts w:ascii="Times New Roman" w:hAnsi="Times New Roman"/>
        </w:rPr>
        <w:t xml:space="preserve">«Экология», </w:t>
      </w:r>
      <w:r w:rsidRPr="00597389">
        <w:rPr>
          <w:rFonts w:ascii="Times New Roman" w:hAnsi="Times New Roman"/>
        </w:rPr>
        <w:t>«Экологическая акция»</w:t>
      </w:r>
      <w:r>
        <w:rPr>
          <w:rFonts w:ascii="Times New Roman" w:hAnsi="Times New Roman"/>
        </w:rPr>
        <w:t xml:space="preserve">, «Планетарий». </w:t>
      </w:r>
    </w:p>
    <w:p w:rsidR="0057268E" w:rsidRPr="00597389" w:rsidRDefault="0057268E" w:rsidP="0057268E">
      <w:pPr>
        <w:pStyle w:val="a3"/>
        <w:ind w:left="360"/>
        <w:jc w:val="both"/>
        <w:rPr>
          <w:rFonts w:ascii="Times New Roman" w:hAnsi="Times New Roman"/>
          <w:b/>
        </w:rPr>
      </w:pPr>
      <w:r w:rsidRPr="00597389">
        <w:rPr>
          <w:rFonts w:ascii="Times New Roman" w:hAnsi="Times New Roman"/>
          <w:b/>
        </w:rPr>
        <w:t>Практика:</w:t>
      </w:r>
      <w:r w:rsidRPr="005973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Познавательная экологическая игра «Экологическая мельница», викторина. </w:t>
      </w:r>
      <w:r w:rsidRPr="00597389">
        <w:rPr>
          <w:rFonts w:ascii="Times New Roman" w:hAnsi="Times New Roman"/>
        </w:rPr>
        <w:t>Экскурси</w:t>
      </w:r>
      <w:r>
        <w:rPr>
          <w:rFonts w:ascii="Times New Roman" w:hAnsi="Times New Roman"/>
        </w:rPr>
        <w:t>и в планетарий, в парк. Фестиваль художественно творчества «Люблю тебя, мой край родной» - изготовление рисунков</w:t>
      </w:r>
    </w:p>
    <w:p w:rsidR="0057268E" w:rsidRDefault="0057268E" w:rsidP="0057268E">
      <w:pPr>
        <w:pStyle w:val="a3"/>
        <w:ind w:left="360"/>
      </w:pPr>
      <w:r w:rsidRPr="00597389">
        <w:rPr>
          <w:rFonts w:ascii="Times New Roman" w:hAnsi="Times New Roman"/>
          <w:b/>
          <w:bCs/>
        </w:rPr>
        <w:t>Формы аттестации/контроля</w:t>
      </w:r>
      <w:r w:rsidRPr="003D0757">
        <w:rPr>
          <w:rFonts w:ascii="Times New Roman" w:hAnsi="Times New Roman"/>
          <w:bCs/>
        </w:rPr>
        <w:t>: конкурс, фестиваль</w:t>
      </w:r>
      <w:r>
        <w:rPr>
          <w:rFonts w:ascii="Times New Roman" w:hAnsi="Times New Roman"/>
        </w:rPr>
        <w:t>, опрос</w:t>
      </w:r>
    </w:p>
    <w:p w:rsidR="0057268E" w:rsidRPr="002E6D0A" w:rsidRDefault="0057268E" w:rsidP="0057268E">
      <w:pPr>
        <w:autoSpaceDE w:val="0"/>
        <w:jc w:val="center"/>
        <w:rPr>
          <w:rFonts w:ascii="Times New Roman" w:hAnsi="Times New Roman"/>
          <w:b/>
          <w:bCs/>
        </w:rPr>
      </w:pPr>
      <w:r w:rsidRPr="002E6D0A">
        <w:rPr>
          <w:rFonts w:ascii="Times New Roman" w:hAnsi="Times New Roman"/>
          <w:b/>
          <w:bCs/>
        </w:rPr>
        <w:t>Планируемые результаты</w:t>
      </w:r>
    </w:p>
    <w:p w:rsidR="0057268E" w:rsidRPr="00DB0F28" w:rsidRDefault="0057268E" w:rsidP="0057268E">
      <w:pPr>
        <w:autoSpaceDE w:val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 конце обучения </w:t>
      </w:r>
      <w:r w:rsidRPr="00814042">
        <w:rPr>
          <w:rFonts w:ascii="Times New Roman" w:hAnsi="Times New Roman"/>
          <w:bCs/>
        </w:rPr>
        <w:t>воспитанники</w:t>
      </w:r>
      <w:r w:rsidRPr="002E6D0A">
        <w:rPr>
          <w:rFonts w:ascii="Times New Roman" w:hAnsi="Times New Roman"/>
          <w:bCs/>
        </w:rPr>
        <w:t xml:space="preserve"> должны </w:t>
      </w:r>
      <w:r w:rsidRPr="002E6D0A">
        <w:rPr>
          <w:rFonts w:ascii="Times New Roman" w:hAnsi="Times New Roman"/>
          <w:b/>
          <w:bCs/>
        </w:rPr>
        <w:t>знать</w:t>
      </w:r>
      <w:r w:rsidRPr="002E6D0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памятные даты: День независимости, День памяти и скорби. Произведения Пушкина А.С., экологические понятия,  о родном крае и России. Что такое здоровый образ жизни. Правила поведения в общественных местах, правила противопожарной безопасности,  </w:t>
      </w:r>
      <w:r w:rsidRPr="00DB0F28">
        <w:rPr>
          <w:rFonts w:ascii="Times New Roman" w:hAnsi="Times New Roman"/>
          <w:bCs/>
        </w:rPr>
        <w:t>при прогулках и походах</w:t>
      </w:r>
      <w:r>
        <w:rPr>
          <w:rFonts w:ascii="Times New Roman" w:hAnsi="Times New Roman"/>
          <w:bCs/>
        </w:rPr>
        <w:t xml:space="preserve">, </w:t>
      </w:r>
      <w:r w:rsidRPr="00DB0F28">
        <w:rPr>
          <w:rFonts w:ascii="Times New Roman" w:hAnsi="Times New Roman"/>
          <w:bCs/>
        </w:rPr>
        <w:t>при поездках в автотранспорте</w:t>
      </w:r>
      <w:r>
        <w:rPr>
          <w:rFonts w:ascii="Times New Roman" w:hAnsi="Times New Roman"/>
          <w:bCs/>
        </w:rPr>
        <w:t xml:space="preserve">, </w:t>
      </w:r>
      <w:r w:rsidRPr="00DB0F28">
        <w:rPr>
          <w:rFonts w:ascii="Times New Roman" w:hAnsi="Times New Roman"/>
          <w:bCs/>
        </w:rPr>
        <w:t>при проведении спортивных мероприятий</w:t>
      </w:r>
      <w:r>
        <w:rPr>
          <w:rFonts w:ascii="Times New Roman" w:hAnsi="Times New Roman"/>
          <w:bCs/>
        </w:rPr>
        <w:t xml:space="preserve">. </w:t>
      </w:r>
      <w:r w:rsidRPr="00DB0F28">
        <w:rPr>
          <w:rFonts w:ascii="Times New Roman" w:hAnsi="Times New Roman"/>
          <w:bCs/>
        </w:rPr>
        <w:t>Правила дорожного движения</w:t>
      </w:r>
      <w:r>
        <w:rPr>
          <w:rFonts w:ascii="Times New Roman" w:hAnsi="Times New Roman"/>
          <w:bCs/>
        </w:rPr>
        <w:t>.</w:t>
      </w:r>
      <w:r>
        <w:rPr>
          <w:rFonts w:ascii="Times New Roman" w:hAnsi="Times New Roman"/>
        </w:rPr>
        <w:t xml:space="preserve"> Знать правила гигиены, культуру питья воды. Понятие «утренняя зарядка» и значение зарядки для человека. Знать отрядные речевки и отрядные песни.</w:t>
      </w:r>
    </w:p>
    <w:p w:rsidR="0057268E" w:rsidRDefault="0057268E" w:rsidP="0057268E">
      <w:pPr>
        <w:autoSpaceDE w:val="0"/>
        <w:ind w:firstLine="708"/>
        <w:jc w:val="both"/>
        <w:rPr>
          <w:rFonts w:ascii="Times New Roman" w:hAnsi="Times New Roman" w:cs="Times New Roman"/>
          <w:b/>
        </w:rPr>
      </w:pPr>
      <w:r w:rsidRPr="002E6D0A">
        <w:rPr>
          <w:rFonts w:ascii="Times New Roman" w:hAnsi="Times New Roman"/>
          <w:b/>
          <w:bCs/>
        </w:rPr>
        <w:t>Уметь</w:t>
      </w:r>
      <w:r>
        <w:rPr>
          <w:rFonts w:ascii="Times New Roman" w:hAnsi="Times New Roman"/>
          <w:b/>
          <w:bCs/>
        </w:rPr>
        <w:t xml:space="preserve"> </w:t>
      </w:r>
      <w:r w:rsidRPr="00C342FE">
        <w:rPr>
          <w:rFonts w:ascii="Times New Roman" w:hAnsi="Times New Roman"/>
          <w:bCs/>
        </w:rPr>
        <w:t>применять правила поведения в общественных местах, на концертах</w:t>
      </w:r>
      <w:r>
        <w:rPr>
          <w:rFonts w:ascii="Times New Roman" w:hAnsi="Times New Roman"/>
          <w:bCs/>
        </w:rPr>
        <w:t>. И</w:t>
      </w:r>
      <w:r w:rsidRPr="00E71F11">
        <w:rPr>
          <w:rFonts w:ascii="Times New Roman" w:hAnsi="Times New Roman"/>
        </w:rPr>
        <w:t>зготавл</w:t>
      </w:r>
      <w:r>
        <w:rPr>
          <w:rFonts w:ascii="Times New Roman" w:hAnsi="Times New Roman"/>
        </w:rPr>
        <w:t xml:space="preserve">ивать некоторые виды поделок, </w:t>
      </w:r>
      <w:r w:rsidRPr="00C342FE">
        <w:rPr>
          <w:rFonts w:ascii="Times New Roman" w:hAnsi="Times New Roman"/>
          <w:bCs/>
        </w:rPr>
        <w:t>читать стихи</w:t>
      </w:r>
      <w:r>
        <w:rPr>
          <w:rFonts w:ascii="Times New Roman" w:hAnsi="Times New Roman"/>
          <w:bCs/>
        </w:rPr>
        <w:t xml:space="preserve"> и выступать на сцене, применять </w:t>
      </w:r>
      <w:r>
        <w:rPr>
          <w:rFonts w:ascii="Times New Roman" w:hAnsi="Times New Roman"/>
        </w:rPr>
        <w:t xml:space="preserve">навыки гигиены – питьё из куллера с использованием индивидуальных стаканчиков. Уметь играть в подвижные игры по правилам. Уметь </w:t>
      </w:r>
      <w:r w:rsidRPr="002E6D0A">
        <w:rPr>
          <w:rFonts w:ascii="Times New Roman" w:hAnsi="Times New Roman"/>
          <w:bCs/>
        </w:rPr>
        <w:t>проводить наблюдения за объектами живой и неживой приро</w:t>
      </w:r>
      <w:r>
        <w:rPr>
          <w:rFonts w:ascii="Times New Roman" w:hAnsi="Times New Roman"/>
          <w:bCs/>
        </w:rPr>
        <w:t>ды, делать выводы из наблюдений. В</w:t>
      </w:r>
      <w:r w:rsidRPr="002E6D0A">
        <w:rPr>
          <w:rFonts w:ascii="Times New Roman" w:hAnsi="Times New Roman"/>
          <w:bCs/>
        </w:rPr>
        <w:t xml:space="preserve">ыполнять правила безопасного поведения </w:t>
      </w:r>
      <w:r>
        <w:rPr>
          <w:rFonts w:ascii="Times New Roman" w:hAnsi="Times New Roman"/>
          <w:bCs/>
        </w:rPr>
        <w:t>на улице, при переходе через дорогу и т.д.</w:t>
      </w:r>
    </w:p>
    <w:p w:rsidR="0057268E" w:rsidRPr="002E6D0A" w:rsidRDefault="0057268E" w:rsidP="0057268E">
      <w:pPr>
        <w:autoSpaceDE w:val="0"/>
        <w:ind w:firstLine="360"/>
        <w:jc w:val="both"/>
        <w:rPr>
          <w:rFonts w:ascii="Times New Roman" w:hAnsi="Times New Roman"/>
          <w:bCs/>
          <w:lang w:bidi="ru-RU"/>
        </w:rPr>
      </w:pPr>
      <w:r w:rsidRPr="002E6D0A">
        <w:rPr>
          <w:rFonts w:ascii="Times New Roman" w:hAnsi="Times New Roman"/>
          <w:bCs/>
        </w:rPr>
        <w:t xml:space="preserve">У </w:t>
      </w:r>
      <w:r w:rsidRPr="00814042">
        <w:rPr>
          <w:rFonts w:ascii="Times New Roman" w:hAnsi="Times New Roman"/>
          <w:bCs/>
        </w:rPr>
        <w:t>воспитанников</w:t>
      </w:r>
      <w:r w:rsidRPr="002E6D0A">
        <w:rPr>
          <w:rFonts w:ascii="Times New Roman" w:hAnsi="Times New Roman"/>
          <w:bCs/>
        </w:rPr>
        <w:t xml:space="preserve"> должны быть сформированы такие </w:t>
      </w:r>
      <w:r w:rsidRPr="002E6D0A">
        <w:rPr>
          <w:rFonts w:ascii="Times New Roman" w:hAnsi="Times New Roman"/>
          <w:b/>
          <w:bCs/>
        </w:rPr>
        <w:t>компетенции и личностные качества</w:t>
      </w:r>
      <w:r w:rsidRPr="002E6D0A">
        <w:rPr>
          <w:rFonts w:ascii="Times New Roman" w:hAnsi="Times New Roman"/>
          <w:bCs/>
        </w:rPr>
        <w:t>, как:</w:t>
      </w:r>
    </w:p>
    <w:p w:rsidR="0057268E" w:rsidRPr="002E6D0A" w:rsidRDefault="0057268E" w:rsidP="0057268E">
      <w:pPr>
        <w:numPr>
          <w:ilvl w:val="0"/>
          <w:numId w:val="27"/>
        </w:numPr>
        <w:autoSpaceDE w:val="0"/>
        <w:jc w:val="both"/>
        <w:rPr>
          <w:rFonts w:ascii="Times New Roman" w:hAnsi="Times New Roman"/>
          <w:bCs/>
          <w:lang w:bidi="ru-RU"/>
        </w:rPr>
      </w:pPr>
      <w:r w:rsidRPr="002E6D0A">
        <w:rPr>
          <w:rFonts w:ascii="Times New Roman" w:hAnsi="Times New Roman"/>
          <w:bCs/>
          <w:lang w:bidi="ru-RU"/>
        </w:rPr>
        <w:t>умение владеть собой;</w:t>
      </w:r>
    </w:p>
    <w:p w:rsidR="0057268E" w:rsidRPr="002E6D0A" w:rsidRDefault="0057268E" w:rsidP="0057268E">
      <w:pPr>
        <w:numPr>
          <w:ilvl w:val="0"/>
          <w:numId w:val="27"/>
        </w:numPr>
        <w:autoSpaceDE w:val="0"/>
        <w:jc w:val="both"/>
        <w:rPr>
          <w:rFonts w:ascii="Times New Roman" w:hAnsi="Times New Roman"/>
          <w:bCs/>
          <w:lang w:bidi="ru-RU"/>
        </w:rPr>
      </w:pPr>
      <w:r w:rsidRPr="002E6D0A">
        <w:rPr>
          <w:rFonts w:ascii="Times New Roman" w:hAnsi="Times New Roman"/>
          <w:bCs/>
          <w:lang w:bidi="ru-RU"/>
        </w:rPr>
        <w:t>умение выражать свои эмоции, действия и мысли;</w:t>
      </w:r>
    </w:p>
    <w:p w:rsidR="0057268E" w:rsidRPr="002E6D0A" w:rsidRDefault="0057268E" w:rsidP="0057268E">
      <w:pPr>
        <w:numPr>
          <w:ilvl w:val="0"/>
          <w:numId w:val="27"/>
        </w:numPr>
        <w:autoSpaceDE w:val="0"/>
        <w:jc w:val="both"/>
        <w:rPr>
          <w:rFonts w:ascii="Times New Roman" w:hAnsi="Times New Roman"/>
          <w:b/>
          <w:bCs/>
          <w:lang w:bidi="ru-RU"/>
        </w:rPr>
      </w:pPr>
      <w:r w:rsidRPr="002E6D0A">
        <w:rPr>
          <w:rFonts w:ascii="Times New Roman" w:hAnsi="Times New Roman"/>
          <w:bCs/>
          <w:lang w:bidi="ru-RU"/>
        </w:rPr>
        <w:t>уважительное отношение к себе и людям, ко всему живому.</w:t>
      </w:r>
    </w:p>
    <w:p w:rsidR="0057268E" w:rsidRPr="002E6D0A" w:rsidRDefault="0057268E" w:rsidP="0057268E">
      <w:pPr>
        <w:autoSpaceDE w:val="0"/>
        <w:jc w:val="both"/>
        <w:rPr>
          <w:rFonts w:ascii="Times New Roman" w:hAnsi="Times New Roman"/>
          <w:bCs/>
          <w:lang w:bidi="ru-RU"/>
        </w:rPr>
      </w:pPr>
      <w:r w:rsidRPr="002E6D0A">
        <w:rPr>
          <w:rFonts w:ascii="Times New Roman" w:hAnsi="Times New Roman"/>
          <w:b/>
          <w:bCs/>
          <w:lang w:bidi="ru-RU"/>
        </w:rPr>
        <w:t>Личностные результаты</w:t>
      </w:r>
      <w:r w:rsidRPr="002E6D0A">
        <w:rPr>
          <w:rFonts w:ascii="Times New Roman" w:hAnsi="Times New Roman"/>
          <w:bCs/>
          <w:lang w:bidi="ru-RU"/>
        </w:rPr>
        <w:t>:</w:t>
      </w:r>
    </w:p>
    <w:p w:rsidR="0057268E" w:rsidRPr="00E06D36" w:rsidRDefault="0057268E" w:rsidP="0057268E">
      <w:pPr>
        <w:numPr>
          <w:ilvl w:val="0"/>
          <w:numId w:val="28"/>
        </w:numPr>
        <w:autoSpaceDE w:val="0"/>
        <w:jc w:val="both"/>
        <w:rPr>
          <w:rFonts w:ascii="Times New Roman" w:hAnsi="Times New Roman"/>
          <w:bCs/>
          <w:lang w:bidi="ru-RU"/>
        </w:rPr>
      </w:pPr>
      <w:r w:rsidRPr="002E6D0A">
        <w:rPr>
          <w:rFonts w:ascii="Times New Roman" w:hAnsi="Times New Roman"/>
          <w:bCs/>
          <w:lang w:bidi="ru-RU"/>
        </w:rPr>
        <w:t xml:space="preserve">развитие </w:t>
      </w:r>
      <w:r>
        <w:rPr>
          <w:rFonts w:ascii="Times New Roman" w:hAnsi="Times New Roman"/>
          <w:bCs/>
          <w:lang w:bidi="ru-RU"/>
        </w:rPr>
        <w:t>навыков самообслуживания и самостоятельности</w:t>
      </w:r>
      <w:r w:rsidRPr="00E06D36">
        <w:rPr>
          <w:rFonts w:ascii="Times New Roman" w:hAnsi="Times New Roman"/>
          <w:bCs/>
          <w:lang w:bidi="ru-RU"/>
        </w:rPr>
        <w:t xml:space="preserve">; </w:t>
      </w:r>
    </w:p>
    <w:p w:rsidR="0057268E" w:rsidRPr="002E6D0A" w:rsidRDefault="0057268E" w:rsidP="0057268E">
      <w:pPr>
        <w:numPr>
          <w:ilvl w:val="0"/>
          <w:numId w:val="28"/>
        </w:numPr>
        <w:autoSpaceDE w:val="0"/>
        <w:jc w:val="both"/>
        <w:rPr>
          <w:rFonts w:ascii="Times New Roman" w:hAnsi="Times New Roman"/>
          <w:bCs/>
          <w:lang w:bidi="ru-RU"/>
        </w:rPr>
      </w:pPr>
      <w:r w:rsidRPr="002E6D0A">
        <w:rPr>
          <w:rFonts w:ascii="Times New Roman" w:hAnsi="Times New Roman"/>
          <w:bCs/>
          <w:lang w:bidi="ru-RU"/>
        </w:rPr>
        <w:t>выработка навыков самостоятельного поиска, творчества, творческих интересов;</w:t>
      </w:r>
    </w:p>
    <w:p w:rsidR="0057268E" w:rsidRPr="002E6D0A" w:rsidRDefault="0057268E" w:rsidP="0057268E">
      <w:pPr>
        <w:numPr>
          <w:ilvl w:val="0"/>
          <w:numId w:val="28"/>
        </w:numPr>
        <w:autoSpaceDE w:val="0"/>
        <w:jc w:val="both"/>
        <w:rPr>
          <w:rFonts w:ascii="Times New Roman" w:hAnsi="Times New Roman"/>
          <w:bCs/>
          <w:lang w:bidi="ru-RU"/>
        </w:rPr>
      </w:pPr>
      <w:r w:rsidRPr="002E6D0A">
        <w:rPr>
          <w:rFonts w:ascii="Times New Roman" w:hAnsi="Times New Roman"/>
          <w:bCs/>
          <w:lang w:bidi="ru-RU"/>
        </w:rPr>
        <w:t>стремление к здоровому и гармоничному образу жизни;</w:t>
      </w:r>
    </w:p>
    <w:p w:rsidR="0057268E" w:rsidRPr="00021A17" w:rsidRDefault="0057268E" w:rsidP="0057268E">
      <w:pPr>
        <w:numPr>
          <w:ilvl w:val="0"/>
          <w:numId w:val="28"/>
        </w:numPr>
        <w:autoSpaceDE w:val="0"/>
        <w:jc w:val="both"/>
        <w:rPr>
          <w:rFonts w:ascii="Times New Roman" w:hAnsi="Times New Roman"/>
          <w:bCs/>
          <w:lang w:bidi="ru-RU"/>
        </w:rPr>
      </w:pPr>
      <w:r w:rsidRPr="002E6D0A">
        <w:rPr>
          <w:rFonts w:ascii="Times New Roman" w:hAnsi="Times New Roman"/>
          <w:bCs/>
          <w:lang w:bidi="ru-RU"/>
        </w:rPr>
        <w:t>сформированность собственной культуры самопознания, саморазвития и самовоспитания.</w:t>
      </w:r>
      <w:r w:rsidRPr="00021A17">
        <w:rPr>
          <w:rFonts w:ascii="Times New Roman" w:hAnsi="Times New Roman" w:cs="Times New Roman"/>
        </w:rPr>
        <w:t xml:space="preserve"> </w:t>
      </w:r>
    </w:p>
    <w:p w:rsidR="0057268E" w:rsidRPr="002E6D0A" w:rsidRDefault="0057268E" w:rsidP="0057268E">
      <w:pPr>
        <w:numPr>
          <w:ilvl w:val="0"/>
          <w:numId w:val="28"/>
        </w:numPr>
        <w:autoSpaceDE w:val="0"/>
        <w:jc w:val="both"/>
        <w:rPr>
          <w:rFonts w:ascii="Times New Roman" w:hAnsi="Times New Roman"/>
          <w:bCs/>
        </w:rPr>
      </w:pPr>
      <w:r w:rsidRPr="002E6D0A">
        <w:rPr>
          <w:rFonts w:ascii="Times New Roman" w:hAnsi="Times New Roman"/>
          <w:bCs/>
        </w:rPr>
        <w:t>умение осознавать свои возможности, умения, качества, переживания;</w:t>
      </w:r>
    </w:p>
    <w:p w:rsidR="0057268E" w:rsidRPr="002E6D0A" w:rsidRDefault="0057268E" w:rsidP="0057268E">
      <w:pPr>
        <w:numPr>
          <w:ilvl w:val="0"/>
          <w:numId w:val="28"/>
        </w:numPr>
        <w:autoSpaceDE w:val="0"/>
        <w:jc w:val="both"/>
        <w:rPr>
          <w:rFonts w:ascii="Times New Roman" w:hAnsi="Times New Roman"/>
          <w:bCs/>
        </w:rPr>
      </w:pPr>
      <w:r w:rsidRPr="002E6D0A">
        <w:rPr>
          <w:rFonts w:ascii="Times New Roman" w:hAnsi="Times New Roman"/>
          <w:bCs/>
        </w:rPr>
        <w:lastRenderedPageBreak/>
        <w:t>умение соотносить поступки и события с принятыми этическими принципами и моральными нормами;</w:t>
      </w:r>
    </w:p>
    <w:p w:rsidR="0057268E" w:rsidRPr="002E6D0A" w:rsidRDefault="0057268E" w:rsidP="0057268E">
      <w:pPr>
        <w:numPr>
          <w:ilvl w:val="0"/>
          <w:numId w:val="28"/>
        </w:numPr>
        <w:autoSpaceDE w:val="0"/>
        <w:jc w:val="both"/>
        <w:rPr>
          <w:rFonts w:ascii="Times New Roman" w:hAnsi="Times New Roman"/>
          <w:bCs/>
        </w:rPr>
      </w:pPr>
      <w:r w:rsidRPr="002E6D0A">
        <w:rPr>
          <w:rFonts w:ascii="Times New Roman" w:hAnsi="Times New Roman"/>
          <w:bCs/>
        </w:rPr>
        <w:t>умение ориентироваться в социальных ролях и межличностных отношениях;</w:t>
      </w:r>
    </w:p>
    <w:p w:rsidR="0057268E" w:rsidRPr="002E6D0A" w:rsidRDefault="0057268E" w:rsidP="0057268E">
      <w:pPr>
        <w:numPr>
          <w:ilvl w:val="0"/>
          <w:numId w:val="28"/>
        </w:numPr>
        <w:autoSpaceDE w:val="0"/>
        <w:jc w:val="both"/>
        <w:rPr>
          <w:rFonts w:ascii="Times New Roman" w:hAnsi="Times New Roman"/>
          <w:bCs/>
        </w:rPr>
      </w:pPr>
      <w:r w:rsidRPr="002E6D0A">
        <w:rPr>
          <w:rFonts w:ascii="Times New Roman" w:hAnsi="Times New Roman"/>
          <w:bCs/>
        </w:rPr>
        <w:t>формирование познавательной и социальной мотивации</w:t>
      </w:r>
      <w:r>
        <w:rPr>
          <w:rFonts w:ascii="Times New Roman" w:hAnsi="Times New Roman"/>
          <w:bCs/>
        </w:rPr>
        <w:t>,</w:t>
      </w:r>
      <w:r w:rsidRPr="00E06D36">
        <w:rPr>
          <w:rFonts w:ascii="Times New Roman" w:hAnsi="Times New Roman" w:cs="Times New Roman"/>
        </w:rPr>
        <w:t xml:space="preserve"> </w:t>
      </w:r>
      <w:r w:rsidRPr="00102D9D">
        <w:rPr>
          <w:rFonts w:ascii="Times New Roman" w:hAnsi="Times New Roman" w:cs="Times New Roman"/>
        </w:rPr>
        <w:t>интерес</w:t>
      </w:r>
      <w:r>
        <w:rPr>
          <w:rFonts w:ascii="Times New Roman" w:hAnsi="Times New Roman" w:cs="Times New Roman"/>
        </w:rPr>
        <w:t>а к</w:t>
      </w:r>
      <w:r w:rsidRPr="00102D9D">
        <w:rPr>
          <w:rFonts w:ascii="Times New Roman" w:hAnsi="Times New Roman" w:cs="Times New Roman"/>
        </w:rPr>
        <w:t xml:space="preserve"> социо-культурными событиями</w:t>
      </w:r>
      <w:r w:rsidRPr="002E6D0A">
        <w:rPr>
          <w:rFonts w:ascii="Times New Roman" w:hAnsi="Times New Roman"/>
          <w:bCs/>
        </w:rPr>
        <w:t xml:space="preserve">;  </w:t>
      </w:r>
    </w:p>
    <w:p w:rsidR="0057268E" w:rsidRPr="002E6D0A" w:rsidRDefault="0057268E" w:rsidP="0057268E">
      <w:pPr>
        <w:numPr>
          <w:ilvl w:val="0"/>
          <w:numId w:val="28"/>
        </w:numPr>
        <w:autoSpaceDE w:val="0"/>
        <w:jc w:val="both"/>
        <w:rPr>
          <w:rFonts w:ascii="Times New Roman" w:hAnsi="Times New Roman"/>
          <w:bCs/>
        </w:rPr>
      </w:pPr>
      <w:r w:rsidRPr="002E6D0A">
        <w:rPr>
          <w:rFonts w:ascii="Times New Roman" w:hAnsi="Times New Roman"/>
          <w:bCs/>
        </w:rPr>
        <w:t xml:space="preserve">формирование адекватной самооценки; </w:t>
      </w:r>
    </w:p>
    <w:p w:rsidR="0057268E" w:rsidRPr="002E6D0A" w:rsidRDefault="0057268E" w:rsidP="0057268E">
      <w:pPr>
        <w:numPr>
          <w:ilvl w:val="0"/>
          <w:numId w:val="28"/>
        </w:numPr>
        <w:autoSpaceDE w:val="0"/>
        <w:jc w:val="both"/>
        <w:rPr>
          <w:rFonts w:ascii="Times New Roman" w:hAnsi="Times New Roman"/>
          <w:bCs/>
        </w:rPr>
      </w:pPr>
      <w:r w:rsidRPr="002E6D0A">
        <w:rPr>
          <w:rFonts w:ascii="Times New Roman" w:hAnsi="Times New Roman"/>
          <w:bCs/>
        </w:rPr>
        <w:t xml:space="preserve">формирование </w:t>
      </w:r>
      <w:r>
        <w:rPr>
          <w:rFonts w:ascii="Times New Roman" w:hAnsi="Times New Roman"/>
          <w:bCs/>
        </w:rPr>
        <w:t>умения прийти на помощь другу</w:t>
      </w:r>
      <w:r w:rsidRPr="002E6D0A">
        <w:rPr>
          <w:rFonts w:ascii="Times New Roman" w:hAnsi="Times New Roman"/>
          <w:bCs/>
        </w:rPr>
        <w:t>;</w:t>
      </w:r>
    </w:p>
    <w:p w:rsidR="0057268E" w:rsidRDefault="0057268E" w:rsidP="0057268E">
      <w:pPr>
        <w:numPr>
          <w:ilvl w:val="0"/>
          <w:numId w:val="28"/>
        </w:numPr>
        <w:autoSpaceDE w:val="0"/>
        <w:jc w:val="both"/>
        <w:rPr>
          <w:rFonts w:ascii="Times New Roman" w:hAnsi="Times New Roman"/>
          <w:bCs/>
        </w:rPr>
      </w:pPr>
      <w:r w:rsidRPr="002E6D0A">
        <w:rPr>
          <w:rFonts w:ascii="Times New Roman" w:hAnsi="Times New Roman"/>
          <w:bCs/>
        </w:rPr>
        <w:t>формирование способности учитывать чужую точку зрения;</w:t>
      </w:r>
    </w:p>
    <w:p w:rsidR="0057268E" w:rsidRPr="002E6D0A" w:rsidRDefault="0057268E" w:rsidP="0057268E">
      <w:pPr>
        <w:autoSpaceDE w:val="0"/>
        <w:ind w:firstLine="360"/>
        <w:jc w:val="both"/>
        <w:rPr>
          <w:rFonts w:ascii="Times New Roman" w:hAnsi="Times New Roman"/>
          <w:b/>
          <w:bCs/>
          <w:lang w:bidi="ru-RU"/>
        </w:rPr>
      </w:pPr>
      <w:r w:rsidRPr="002E6D0A">
        <w:rPr>
          <w:rFonts w:ascii="Times New Roman" w:hAnsi="Times New Roman"/>
          <w:bCs/>
          <w:lang w:bidi="ru-RU"/>
        </w:rPr>
        <w:t xml:space="preserve">Итогом осваивания программы является </w:t>
      </w:r>
      <w:r w:rsidRPr="002E6D0A">
        <w:rPr>
          <w:rFonts w:ascii="Times New Roman" w:hAnsi="Times New Roman"/>
          <w:b/>
          <w:bCs/>
          <w:lang w:bidi="ru-RU"/>
        </w:rPr>
        <w:t xml:space="preserve">сформированность метапредметных и предметных результатов. </w:t>
      </w:r>
    </w:p>
    <w:p w:rsidR="0057268E" w:rsidRPr="002E6D0A" w:rsidRDefault="0057268E" w:rsidP="0057268E">
      <w:pPr>
        <w:autoSpaceDE w:val="0"/>
        <w:jc w:val="both"/>
        <w:rPr>
          <w:rFonts w:ascii="Times New Roman" w:hAnsi="Times New Roman"/>
          <w:b/>
          <w:bCs/>
          <w:lang w:bidi="ru-RU"/>
        </w:rPr>
      </w:pPr>
      <w:r w:rsidRPr="002E6D0A">
        <w:rPr>
          <w:rFonts w:ascii="Times New Roman" w:hAnsi="Times New Roman"/>
          <w:b/>
          <w:bCs/>
          <w:lang w:bidi="ru-RU"/>
        </w:rPr>
        <w:t>Метапредметные результаты:</w:t>
      </w:r>
    </w:p>
    <w:p w:rsidR="0057268E" w:rsidRPr="002E6D0A" w:rsidRDefault="0057268E" w:rsidP="0057268E">
      <w:pPr>
        <w:numPr>
          <w:ilvl w:val="0"/>
          <w:numId w:val="26"/>
        </w:numPr>
        <w:autoSpaceDE w:val="0"/>
        <w:jc w:val="both"/>
        <w:rPr>
          <w:rFonts w:ascii="Times New Roman" w:hAnsi="Times New Roman"/>
          <w:bCs/>
          <w:lang w:bidi="ru-RU"/>
        </w:rPr>
      </w:pPr>
      <w:r w:rsidRPr="002E6D0A">
        <w:rPr>
          <w:rFonts w:ascii="Times New Roman" w:hAnsi="Times New Roman"/>
          <w:bCs/>
          <w:lang w:bidi="ru-RU"/>
        </w:rPr>
        <w:t>умение реалистично оценивать себя и определять свои главные жизненные задачи;</w:t>
      </w:r>
    </w:p>
    <w:p w:rsidR="0057268E" w:rsidRPr="002E6D0A" w:rsidRDefault="0057268E" w:rsidP="0057268E">
      <w:pPr>
        <w:numPr>
          <w:ilvl w:val="0"/>
          <w:numId w:val="26"/>
        </w:numPr>
        <w:autoSpaceDE w:val="0"/>
        <w:jc w:val="both"/>
        <w:rPr>
          <w:rFonts w:ascii="Times New Roman" w:hAnsi="Times New Roman"/>
          <w:bCs/>
          <w:lang w:bidi="ru-RU"/>
        </w:rPr>
      </w:pPr>
      <w:r w:rsidRPr="002E6D0A">
        <w:rPr>
          <w:rFonts w:ascii="Times New Roman" w:hAnsi="Times New Roman"/>
          <w:bCs/>
          <w:lang w:bidi="ru-RU"/>
        </w:rPr>
        <w:t>умение создавать и осуществлять жизненные проекты для реализации своих жизненных планов;</w:t>
      </w:r>
    </w:p>
    <w:p w:rsidR="0057268E" w:rsidRPr="002E6D0A" w:rsidRDefault="0057268E" w:rsidP="0057268E">
      <w:pPr>
        <w:numPr>
          <w:ilvl w:val="0"/>
          <w:numId w:val="26"/>
        </w:numPr>
        <w:autoSpaceDE w:val="0"/>
        <w:jc w:val="both"/>
        <w:rPr>
          <w:rFonts w:ascii="Times New Roman" w:hAnsi="Times New Roman"/>
          <w:b/>
          <w:bCs/>
          <w:lang w:bidi="ru-RU"/>
        </w:rPr>
      </w:pPr>
      <w:r w:rsidRPr="002E6D0A">
        <w:rPr>
          <w:rFonts w:ascii="Times New Roman" w:hAnsi="Times New Roman"/>
          <w:bCs/>
          <w:lang w:bidi="ru-RU"/>
        </w:rPr>
        <w:t>умение осуществлять познавательную и личностную рефлексию</w:t>
      </w:r>
      <w:r>
        <w:rPr>
          <w:rFonts w:ascii="Times New Roman" w:hAnsi="Times New Roman"/>
          <w:bCs/>
          <w:lang w:bidi="ru-RU"/>
        </w:rPr>
        <w:t>;</w:t>
      </w:r>
    </w:p>
    <w:p w:rsidR="0057268E" w:rsidRPr="002E6D0A" w:rsidRDefault="0057268E" w:rsidP="0057268E">
      <w:pPr>
        <w:numPr>
          <w:ilvl w:val="0"/>
          <w:numId w:val="26"/>
        </w:numPr>
        <w:autoSpaceDE w:val="0"/>
        <w:jc w:val="both"/>
        <w:rPr>
          <w:rFonts w:ascii="Times New Roman" w:hAnsi="Times New Roman"/>
          <w:bCs/>
        </w:rPr>
      </w:pPr>
      <w:r w:rsidRPr="002E6D0A">
        <w:rPr>
          <w:rFonts w:ascii="Times New Roman" w:hAnsi="Times New Roman"/>
          <w:bCs/>
        </w:rPr>
        <w:t>умение планировать свое действие в соответствии с конкретной задачей;</w:t>
      </w:r>
    </w:p>
    <w:p w:rsidR="0057268E" w:rsidRPr="002E6D0A" w:rsidRDefault="0057268E" w:rsidP="0057268E">
      <w:pPr>
        <w:numPr>
          <w:ilvl w:val="0"/>
          <w:numId w:val="26"/>
        </w:numPr>
        <w:autoSpaceDE w:val="0"/>
        <w:jc w:val="both"/>
        <w:rPr>
          <w:rFonts w:ascii="Times New Roman" w:hAnsi="Times New Roman"/>
          <w:bCs/>
        </w:rPr>
      </w:pPr>
      <w:r w:rsidRPr="002E6D0A">
        <w:rPr>
          <w:rFonts w:ascii="Times New Roman" w:hAnsi="Times New Roman"/>
          <w:bCs/>
        </w:rPr>
        <w:t>умение контролировать свою деятельность по результату;</w:t>
      </w:r>
    </w:p>
    <w:p w:rsidR="0057268E" w:rsidRPr="002E6D0A" w:rsidRDefault="0057268E" w:rsidP="0057268E">
      <w:pPr>
        <w:numPr>
          <w:ilvl w:val="0"/>
          <w:numId w:val="26"/>
        </w:numPr>
        <w:autoSpaceDE w:val="0"/>
        <w:jc w:val="both"/>
        <w:rPr>
          <w:rFonts w:ascii="Times New Roman" w:hAnsi="Times New Roman"/>
          <w:bCs/>
        </w:rPr>
      </w:pPr>
      <w:r w:rsidRPr="002E6D0A">
        <w:rPr>
          <w:rFonts w:ascii="Times New Roman" w:hAnsi="Times New Roman"/>
          <w:bCs/>
        </w:rPr>
        <w:t>умение адекватно понимать оценку взрослого и сверстника;</w:t>
      </w:r>
    </w:p>
    <w:p w:rsidR="0057268E" w:rsidRPr="002E6D0A" w:rsidRDefault="0057268E" w:rsidP="0057268E">
      <w:pPr>
        <w:numPr>
          <w:ilvl w:val="0"/>
          <w:numId w:val="26"/>
        </w:numPr>
        <w:autoSpaceDE w:val="0"/>
        <w:jc w:val="both"/>
        <w:rPr>
          <w:rFonts w:ascii="Times New Roman" w:hAnsi="Times New Roman"/>
          <w:bCs/>
        </w:rPr>
      </w:pPr>
      <w:r w:rsidRPr="002E6D0A">
        <w:rPr>
          <w:rFonts w:ascii="Times New Roman" w:hAnsi="Times New Roman"/>
          <w:bCs/>
        </w:rPr>
        <w:t xml:space="preserve">умение работать по инструкции взрослого; </w:t>
      </w:r>
    </w:p>
    <w:p w:rsidR="0057268E" w:rsidRPr="002E6D0A" w:rsidRDefault="0057268E" w:rsidP="0057268E">
      <w:pPr>
        <w:numPr>
          <w:ilvl w:val="0"/>
          <w:numId w:val="26"/>
        </w:numPr>
        <w:autoSpaceDE w:val="0"/>
        <w:jc w:val="both"/>
        <w:rPr>
          <w:rFonts w:ascii="Times New Roman" w:hAnsi="Times New Roman"/>
          <w:bCs/>
        </w:rPr>
      </w:pPr>
      <w:r w:rsidRPr="002E6D0A">
        <w:rPr>
          <w:rFonts w:ascii="Times New Roman" w:hAnsi="Times New Roman"/>
          <w:bCs/>
        </w:rPr>
        <w:t>умение слушать и понимать других;</w:t>
      </w:r>
    </w:p>
    <w:p w:rsidR="0057268E" w:rsidRPr="002E6D0A" w:rsidRDefault="0057268E" w:rsidP="0057268E">
      <w:pPr>
        <w:numPr>
          <w:ilvl w:val="0"/>
          <w:numId w:val="26"/>
        </w:numPr>
        <w:autoSpaceDE w:val="0"/>
        <w:jc w:val="both"/>
        <w:rPr>
          <w:rFonts w:ascii="Times New Roman" w:hAnsi="Times New Roman"/>
          <w:bCs/>
        </w:rPr>
      </w:pPr>
      <w:r w:rsidRPr="002E6D0A">
        <w:rPr>
          <w:rFonts w:ascii="Times New Roman" w:hAnsi="Times New Roman"/>
          <w:bCs/>
        </w:rPr>
        <w:t>умение работать в паре</w:t>
      </w:r>
      <w:r>
        <w:rPr>
          <w:rFonts w:ascii="Times New Roman" w:hAnsi="Times New Roman"/>
          <w:bCs/>
        </w:rPr>
        <w:t xml:space="preserve"> и</w:t>
      </w:r>
      <w:r w:rsidRPr="00021A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разновозрастными группами детей</w:t>
      </w:r>
      <w:r w:rsidRPr="002E6D0A">
        <w:rPr>
          <w:rFonts w:ascii="Times New Roman" w:hAnsi="Times New Roman"/>
          <w:bCs/>
        </w:rPr>
        <w:t>;</w:t>
      </w:r>
    </w:p>
    <w:p w:rsidR="0057268E" w:rsidRPr="002E6D0A" w:rsidRDefault="0057268E" w:rsidP="0057268E">
      <w:pPr>
        <w:numPr>
          <w:ilvl w:val="0"/>
          <w:numId w:val="26"/>
        </w:numPr>
        <w:autoSpaceDE w:val="0"/>
        <w:jc w:val="both"/>
        <w:rPr>
          <w:rFonts w:ascii="Times New Roman" w:hAnsi="Times New Roman"/>
          <w:bCs/>
        </w:rPr>
      </w:pPr>
      <w:r w:rsidRPr="002E6D0A">
        <w:rPr>
          <w:rFonts w:ascii="Times New Roman" w:hAnsi="Times New Roman"/>
          <w:bCs/>
        </w:rPr>
        <w:t>умение оформлять свои мысли в устной форме;</w:t>
      </w:r>
    </w:p>
    <w:p w:rsidR="0057268E" w:rsidRPr="002E6D0A" w:rsidRDefault="0057268E" w:rsidP="0057268E">
      <w:pPr>
        <w:numPr>
          <w:ilvl w:val="0"/>
          <w:numId w:val="26"/>
        </w:numPr>
        <w:autoSpaceDE w:val="0"/>
        <w:jc w:val="both"/>
        <w:rPr>
          <w:rFonts w:ascii="Times New Roman" w:hAnsi="Times New Roman"/>
          <w:bCs/>
          <w:lang w:bidi="ru-RU"/>
        </w:rPr>
      </w:pPr>
      <w:r w:rsidRPr="002E6D0A">
        <w:rPr>
          <w:rFonts w:ascii="Times New Roman" w:hAnsi="Times New Roman"/>
          <w:bCs/>
        </w:rPr>
        <w:t>умение оценивать свои поступки;</w:t>
      </w:r>
    </w:p>
    <w:p w:rsidR="0057268E" w:rsidRPr="002E6D0A" w:rsidRDefault="0057268E" w:rsidP="0057268E">
      <w:pPr>
        <w:numPr>
          <w:ilvl w:val="0"/>
          <w:numId w:val="26"/>
        </w:numPr>
        <w:autoSpaceDE w:val="0"/>
        <w:jc w:val="both"/>
        <w:rPr>
          <w:rFonts w:ascii="Times New Roman" w:hAnsi="Times New Roman"/>
          <w:bCs/>
        </w:rPr>
      </w:pPr>
      <w:r w:rsidRPr="002E6D0A">
        <w:rPr>
          <w:rFonts w:ascii="Times New Roman" w:hAnsi="Times New Roman"/>
          <w:bCs/>
        </w:rPr>
        <w:t>владение определенными вербальными и невербальными средствами общения;</w:t>
      </w:r>
    </w:p>
    <w:p w:rsidR="0057268E" w:rsidRPr="002E6D0A" w:rsidRDefault="0057268E" w:rsidP="0057268E">
      <w:pPr>
        <w:numPr>
          <w:ilvl w:val="0"/>
          <w:numId w:val="26"/>
        </w:numPr>
        <w:autoSpaceDE w:val="0"/>
        <w:jc w:val="both"/>
        <w:rPr>
          <w:rFonts w:ascii="Times New Roman" w:hAnsi="Times New Roman"/>
          <w:bCs/>
        </w:rPr>
      </w:pPr>
      <w:r w:rsidRPr="002E6D0A">
        <w:rPr>
          <w:rFonts w:ascii="Times New Roman" w:hAnsi="Times New Roman"/>
          <w:bCs/>
        </w:rPr>
        <w:t xml:space="preserve">умение ставить вопросы, обращаться за помощью; </w:t>
      </w:r>
    </w:p>
    <w:p w:rsidR="0057268E" w:rsidRPr="002E6D0A" w:rsidRDefault="0057268E" w:rsidP="0057268E">
      <w:pPr>
        <w:numPr>
          <w:ilvl w:val="0"/>
          <w:numId w:val="26"/>
        </w:numPr>
        <w:autoSpaceDE w:val="0"/>
        <w:jc w:val="both"/>
        <w:rPr>
          <w:rFonts w:ascii="Times New Roman" w:hAnsi="Times New Roman"/>
          <w:bCs/>
        </w:rPr>
      </w:pPr>
      <w:r w:rsidRPr="002E6D0A">
        <w:rPr>
          <w:rFonts w:ascii="Times New Roman" w:hAnsi="Times New Roman"/>
          <w:bCs/>
        </w:rPr>
        <w:t xml:space="preserve">договариваться о распределении функций и ролей </w:t>
      </w:r>
      <w:proofErr w:type="gramStart"/>
      <w:r w:rsidRPr="002E6D0A">
        <w:rPr>
          <w:rFonts w:ascii="Times New Roman" w:hAnsi="Times New Roman"/>
          <w:bCs/>
        </w:rPr>
        <w:t>в</w:t>
      </w:r>
      <w:proofErr w:type="gramEnd"/>
      <w:r w:rsidRPr="002E6D0A">
        <w:rPr>
          <w:rFonts w:ascii="Times New Roman" w:hAnsi="Times New Roman"/>
          <w:bCs/>
        </w:rPr>
        <w:t xml:space="preserve"> совместной деятельности;</w:t>
      </w:r>
    </w:p>
    <w:p w:rsidR="0057268E" w:rsidRPr="002E6D0A" w:rsidRDefault="0057268E" w:rsidP="0057268E">
      <w:pPr>
        <w:numPr>
          <w:ilvl w:val="0"/>
          <w:numId w:val="26"/>
        </w:numPr>
        <w:autoSpaceDE w:val="0"/>
        <w:jc w:val="both"/>
        <w:rPr>
          <w:rFonts w:ascii="Times New Roman" w:hAnsi="Times New Roman"/>
          <w:bCs/>
        </w:rPr>
      </w:pPr>
      <w:r w:rsidRPr="002E6D0A">
        <w:rPr>
          <w:rFonts w:ascii="Times New Roman" w:hAnsi="Times New Roman"/>
          <w:bCs/>
          <w:lang w:bidi="ru-RU"/>
        </w:rPr>
        <w:t>сформированность</w:t>
      </w:r>
      <w:r w:rsidRPr="002E6D0A">
        <w:rPr>
          <w:rFonts w:ascii="Times New Roman" w:hAnsi="Times New Roman"/>
          <w:bCs/>
        </w:rPr>
        <w:t xml:space="preserve"> целостного представления о людях и мире;</w:t>
      </w:r>
    </w:p>
    <w:p w:rsidR="0057268E" w:rsidRPr="002E6D0A" w:rsidRDefault="0057268E" w:rsidP="0057268E">
      <w:pPr>
        <w:numPr>
          <w:ilvl w:val="0"/>
          <w:numId w:val="26"/>
        </w:numPr>
        <w:autoSpaceDE w:val="0"/>
        <w:jc w:val="both"/>
        <w:rPr>
          <w:rFonts w:ascii="Times New Roman" w:hAnsi="Times New Roman"/>
          <w:bCs/>
        </w:rPr>
      </w:pPr>
      <w:r w:rsidRPr="002E6D0A">
        <w:rPr>
          <w:rFonts w:ascii="Times New Roman" w:hAnsi="Times New Roman"/>
          <w:bCs/>
        </w:rPr>
        <w:t>умение на основе</w:t>
      </w:r>
      <w:r>
        <w:rPr>
          <w:rFonts w:ascii="Times New Roman" w:hAnsi="Times New Roman"/>
          <w:bCs/>
        </w:rPr>
        <w:t xml:space="preserve"> анализа объектов делать выводы;</w:t>
      </w:r>
    </w:p>
    <w:p w:rsidR="0057268E" w:rsidRPr="002E6D0A" w:rsidRDefault="0057268E" w:rsidP="0057268E">
      <w:pPr>
        <w:numPr>
          <w:ilvl w:val="0"/>
          <w:numId w:val="26"/>
        </w:numPr>
        <w:autoSpaceDE w:val="0"/>
        <w:jc w:val="both"/>
        <w:rPr>
          <w:rFonts w:ascii="Times New Roman" w:hAnsi="Times New Roman"/>
          <w:bCs/>
        </w:rPr>
      </w:pPr>
      <w:r w:rsidRPr="002E6D0A">
        <w:rPr>
          <w:rFonts w:ascii="Times New Roman" w:hAnsi="Times New Roman"/>
          <w:bCs/>
        </w:rPr>
        <w:t>умение применять правила и пользоваться инструкциями;</w:t>
      </w:r>
    </w:p>
    <w:p w:rsidR="0057268E" w:rsidRPr="002E6D0A" w:rsidRDefault="0057268E" w:rsidP="0057268E">
      <w:pPr>
        <w:numPr>
          <w:ilvl w:val="0"/>
          <w:numId w:val="26"/>
        </w:numPr>
        <w:autoSpaceDE w:val="0"/>
        <w:jc w:val="both"/>
        <w:rPr>
          <w:rFonts w:ascii="Times New Roman" w:hAnsi="Times New Roman"/>
          <w:bCs/>
        </w:rPr>
      </w:pPr>
      <w:r w:rsidRPr="002E6D0A">
        <w:rPr>
          <w:rFonts w:ascii="Times New Roman" w:hAnsi="Times New Roman"/>
          <w:bCs/>
        </w:rPr>
        <w:t>умение  создавать алгоритмы действий при решении поставленных задач;</w:t>
      </w:r>
    </w:p>
    <w:p w:rsidR="0057268E" w:rsidRPr="002E6D0A" w:rsidRDefault="0057268E" w:rsidP="0057268E">
      <w:pPr>
        <w:numPr>
          <w:ilvl w:val="0"/>
          <w:numId w:val="26"/>
        </w:numPr>
        <w:autoSpaceDE w:val="0"/>
        <w:jc w:val="both"/>
        <w:rPr>
          <w:rFonts w:ascii="Times New Roman" w:hAnsi="Times New Roman"/>
          <w:bCs/>
        </w:rPr>
      </w:pPr>
      <w:r w:rsidRPr="002E6D0A">
        <w:rPr>
          <w:rFonts w:ascii="Times New Roman" w:hAnsi="Times New Roman"/>
          <w:bCs/>
        </w:rPr>
        <w:t>умение узнавать, называть и определять объекты и явления окружающей действительности;</w:t>
      </w:r>
    </w:p>
    <w:p w:rsidR="0057268E" w:rsidRPr="002E6D0A" w:rsidRDefault="0057268E" w:rsidP="0057268E">
      <w:pPr>
        <w:numPr>
          <w:ilvl w:val="0"/>
          <w:numId w:val="26"/>
        </w:numPr>
        <w:autoSpaceDE w:val="0"/>
        <w:jc w:val="both"/>
        <w:rPr>
          <w:rFonts w:ascii="Times New Roman" w:hAnsi="Times New Roman"/>
          <w:bCs/>
        </w:rPr>
      </w:pPr>
      <w:r w:rsidRPr="002E6D0A">
        <w:rPr>
          <w:rFonts w:ascii="Times New Roman" w:hAnsi="Times New Roman"/>
          <w:bCs/>
        </w:rPr>
        <w:t>умение выделять существенные признаки объектов;</w:t>
      </w:r>
    </w:p>
    <w:p w:rsidR="0057268E" w:rsidRPr="002E6D0A" w:rsidRDefault="0057268E" w:rsidP="0057268E">
      <w:pPr>
        <w:numPr>
          <w:ilvl w:val="0"/>
          <w:numId w:val="26"/>
        </w:numPr>
        <w:autoSpaceDE w:val="0"/>
        <w:jc w:val="both"/>
        <w:rPr>
          <w:rFonts w:ascii="Times New Roman" w:hAnsi="Times New Roman"/>
          <w:bCs/>
        </w:rPr>
      </w:pPr>
      <w:r w:rsidRPr="002E6D0A">
        <w:rPr>
          <w:rFonts w:ascii="Times New Roman" w:hAnsi="Times New Roman"/>
          <w:bCs/>
        </w:rPr>
        <w:t>умение устанавливать аналогии на предметном материале;</w:t>
      </w:r>
    </w:p>
    <w:p w:rsidR="0057268E" w:rsidRPr="002E6D0A" w:rsidRDefault="0057268E" w:rsidP="0057268E">
      <w:pPr>
        <w:numPr>
          <w:ilvl w:val="0"/>
          <w:numId w:val="26"/>
        </w:numPr>
        <w:autoSpaceDE w:val="0"/>
        <w:jc w:val="both"/>
        <w:rPr>
          <w:rFonts w:ascii="Times New Roman" w:hAnsi="Times New Roman"/>
          <w:bCs/>
        </w:rPr>
      </w:pPr>
      <w:r w:rsidRPr="002E6D0A">
        <w:rPr>
          <w:rFonts w:ascii="Times New Roman" w:hAnsi="Times New Roman"/>
          <w:bCs/>
        </w:rPr>
        <w:t xml:space="preserve">умение устанавливать причинно-следственные связи; </w:t>
      </w:r>
    </w:p>
    <w:p w:rsidR="0057268E" w:rsidRPr="002E6D0A" w:rsidRDefault="0057268E" w:rsidP="0057268E">
      <w:pPr>
        <w:numPr>
          <w:ilvl w:val="0"/>
          <w:numId w:val="26"/>
        </w:numPr>
        <w:autoSpaceDE w:val="0"/>
        <w:jc w:val="both"/>
        <w:rPr>
          <w:rFonts w:ascii="Times New Roman" w:hAnsi="Times New Roman"/>
          <w:bCs/>
        </w:rPr>
      </w:pPr>
      <w:r w:rsidRPr="002E6D0A">
        <w:rPr>
          <w:rFonts w:ascii="Times New Roman" w:hAnsi="Times New Roman"/>
          <w:bCs/>
        </w:rPr>
        <w:t>умение применять правила и пользоваться инструкциями;</w:t>
      </w:r>
    </w:p>
    <w:p w:rsidR="0057268E" w:rsidRDefault="0057268E" w:rsidP="0057268E">
      <w:pPr>
        <w:autoSpaceDE w:val="0"/>
        <w:jc w:val="both"/>
        <w:rPr>
          <w:rFonts w:ascii="Times New Roman" w:hAnsi="Times New Roman" w:cs="Times New Roman"/>
          <w:b/>
        </w:rPr>
      </w:pPr>
      <w:r w:rsidRPr="002E6D0A">
        <w:rPr>
          <w:rFonts w:ascii="Times New Roman" w:hAnsi="Times New Roman"/>
          <w:b/>
          <w:bCs/>
          <w:lang w:bidi="ru-RU"/>
        </w:rPr>
        <w:t xml:space="preserve">Предметные результаты: </w:t>
      </w:r>
      <w:r w:rsidRPr="00102D9D">
        <w:rPr>
          <w:rFonts w:ascii="Times New Roman" w:hAnsi="Times New Roman" w:cs="Times New Roman"/>
        </w:rPr>
        <w:t>укрепление здоровья детей</w:t>
      </w:r>
      <w:r>
        <w:rPr>
          <w:rFonts w:ascii="Times New Roman" w:hAnsi="Times New Roman" w:cs="Times New Roman"/>
        </w:rPr>
        <w:t>, р</w:t>
      </w:r>
      <w:r w:rsidRPr="00102D9D">
        <w:rPr>
          <w:rFonts w:ascii="Times New Roman" w:hAnsi="Times New Roman" w:cs="Times New Roman"/>
        </w:rPr>
        <w:t xml:space="preserve">азвитие творческих способностей, инициативы и активности </w:t>
      </w:r>
      <w:r>
        <w:rPr>
          <w:rFonts w:ascii="Times New Roman" w:hAnsi="Times New Roman" w:cs="Times New Roman"/>
        </w:rPr>
        <w:t>каждого ребенка.</w:t>
      </w:r>
    </w:p>
    <w:p w:rsidR="0057268E" w:rsidRDefault="0057268E" w:rsidP="0057268E">
      <w:pPr>
        <w:autoSpaceDE w:val="0"/>
        <w:jc w:val="center"/>
        <w:rPr>
          <w:rFonts w:ascii="Times New Roman" w:hAnsi="Times New Roman"/>
          <w:b/>
          <w:bCs/>
        </w:rPr>
      </w:pPr>
    </w:p>
    <w:p w:rsidR="0057268E" w:rsidRDefault="0057268E" w:rsidP="0057268E">
      <w:pPr>
        <w:autoSpaceDE w:val="0"/>
        <w:jc w:val="center"/>
        <w:rPr>
          <w:rFonts w:ascii="Times New Roman" w:hAnsi="Times New Roman"/>
          <w:b/>
          <w:bCs/>
        </w:rPr>
      </w:pPr>
    </w:p>
    <w:p w:rsidR="0057268E" w:rsidRPr="000A2A55" w:rsidRDefault="0057268E" w:rsidP="0057268E">
      <w:pPr>
        <w:autoSpaceDE w:val="0"/>
        <w:jc w:val="center"/>
        <w:rPr>
          <w:rFonts w:ascii="Times New Roman" w:hAnsi="Times New Roman"/>
          <w:b/>
          <w:bCs/>
          <w:lang w:bidi="ru-RU"/>
        </w:rPr>
      </w:pPr>
      <w:r w:rsidRPr="000A2A55">
        <w:rPr>
          <w:rFonts w:ascii="Times New Roman" w:hAnsi="Times New Roman"/>
          <w:b/>
          <w:bCs/>
        </w:rPr>
        <w:t>Раздел 2 «Комплекс организационно-педагогических условий»</w:t>
      </w:r>
    </w:p>
    <w:p w:rsidR="0057268E" w:rsidRPr="000A2A55" w:rsidRDefault="0057268E" w:rsidP="0057268E">
      <w:pPr>
        <w:autoSpaceDE w:val="0"/>
        <w:jc w:val="center"/>
        <w:rPr>
          <w:rFonts w:ascii="Times New Roman" w:hAnsi="Times New Roman"/>
          <w:b/>
          <w:bCs/>
        </w:rPr>
      </w:pPr>
      <w:r w:rsidRPr="000A2A55">
        <w:rPr>
          <w:rFonts w:ascii="Times New Roman" w:hAnsi="Times New Roman"/>
          <w:b/>
          <w:bCs/>
        </w:rPr>
        <w:t>Условия реализации программы</w:t>
      </w:r>
    </w:p>
    <w:p w:rsidR="0057268E" w:rsidRPr="000A2A55" w:rsidRDefault="0057268E" w:rsidP="0057268E">
      <w:pPr>
        <w:autoSpaceDE w:val="0"/>
        <w:rPr>
          <w:rFonts w:ascii="Times New Roman" w:hAnsi="Times New Roman"/>
          <w:b/>
          <w:bCs/>
        </w:rPr>
      </w:pPr>
      <w:r w:rsidRPr="000A2A55">
        <w:rPr>
          <w:rFonts w:ascii="Times New Roman" w:hAnsi="Times New Roman"/>
          <w:b/>
          <w:bCs/>
        </w:rPr>
        <w:t>Материально - техническое обеспечение</w:t>
      </w:r>
    </w:p>
    <w:p w:rsidR="0057268E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A95FCB">
        <w:rPr>
          <w:rFonts w:ascii="Times New Roman" w:hAnsi="Times New Roman"/>
        </w:rPr>
        <w:t>При работе летнего оздоровительного лагеря используется территория</w:t>
      </w:r>
      <w:r>
        <w:rPr>
          <w:rFonts w:ascii="Times New Roman" w:hAnsi="Times New Roman"/>
        </w:rPr>
        <w:t xml:space="preserve"> </w:t>
      </w:r>
      <w:r w:rsidRPr="00A95FCB">
        <w:rPr>
          <w:rFonts w:ascii="Times New Roman" w:hAnsi="Times New Roman"/>
        </w:rPr>
        <w:t>МБУДО Центр «Созвездие», игровая</w:t>
      </w:r>
      <w:r>
        <w:rPr>
          <w:rFonts w:ascii="Times New Roman" w:hAnsi="Times New Roman"/>
        </w:rPr>
        <w:t xml:space="preserve"> площадка, </w:t>
      </w:r>
      <w:r>
        <w:rPr>
          <w:rFonts w:ascii="Times New Roman" w:hAnsi="Times New Roman" w:cs="Times New Roman"/>
        </w:rPr>
        <w:t xml:space="preserve">спортивный зал, </w:t>
      </w:r>
      <w:r w:rsidRPr="00102D9D">
        <w:rPr>
          <w:rFonts w:ascii="Times New Roman" w:hAnsi="Times New Roman" w:cs="Times New Roman"/>
        </w:rPr>
        <w:t>актовый зал</w:t>
      </w:r>
      <w:r w:rsidRPr="00A95FCB">
        <w:rPr>
          <w:rFonts w:ascii="Times New Roman" w:hAnsi="Times New Roman" w:cs="Times New Roman"/>
        </w:rPr>
        <w:t xml:space="preserve"> </w:t>
      </w:r>
      <w:r w:rsidRPr="00867563">
        <w:rPr>
          <w:rFonts w:ascii="Times New Roman" w:hAnsi="Times New Roman" w:cs="Times New Roman"/>
        </w:rPr>
        <w:t>для массовых мероприятий</w:t>
      </w:r>
      <w:r>
        <w:rPr>
          <w:rFonts w:ascii="Times New Roman" w:hAnsi="Times New Roman" w:cs="Times New Roman"/>
        </w:rPr>
        <w:t xml:space="preserve">, </w:t>
      </w:r>
      <w:r w:rsidRPr="00102D9D">
        <w:rPr>
          <w:rFonts w:ascii="Times New Roman" w:hAnsi="Times New Roman" w:cs="Times New Roman"/>
        </w:rPr>
        <w:t>отрядные комнаты</w:t>
      </w:r>
      <w:r>
        <w:rPr>
          <w:rFonts w:ascii="Times New Roman" w:hAnsi="Times New Roman" w:cs="Times New Roman"/>
        </w:rPr>
        <w:t xml:space="preserve">, </w:t>
      </w:r>
      <w:r w:rsidRPr="00102D9D">
        <w:rPr>
          <w:rFonts w:ascii="Times New Roman" w:hAnsi="Times New Roman" w:cs="Times New Roman"/>
        </w:rPr>
        <w:t>раздевалка</w:t>
      </w:r>
      <w:r>
        <w:rPr>
          <w:rFonts w:ascii="Times New Roman" w:hAnsi="Times New Roman" w:cs="Times New Roman"/>
        </w:rPr>
        <w:t>, туалет</w:t>
      </w:r>
      <w:r w:rsidRPr="00102D9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57268E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867563">
        <w:rPr>
          <w:rFonts w:ascii="Times New Roman" w:hAnsi="Times New Roman" w:cs="Times New Roman"/>
        </w:rPr>
        <w:t>Кабинет</w:t>
      </w:r>
      <w:r>
        <w:rPr>
          <w:rFonts w:ascii="Times New Roman" w:hAnsi="Times New Roman" w:cs="Times New Roman"/>
        </w:rPr>
        <w:t>ы</w:t>
      </w:r>
      <w:proofErr w:type="gramEnd"/>
      <w:r>
        <w:rPr>
          <w:rFonts w:ascii="Times New Roman" w:hAnsi="Times New Roman" w:cs="Times New Roman"/>
        </w:rPr>
        <w:t xml:space="preserve"> оснащённые</w:t>
      </w:r>
      <w:r w:rsidRPr="00867563">
        <w:rPr>
          <w:rFonts w:ascii="Times New Roman" w:hAnsi="Times New Roman" w:cs="Times New Roman"/>
        </w:rPr>
        <w:t xml:space="preserve"> партами и стульями согласно в</w:t>
      </w:r>
      <w:r>
        <w:rPr>
          <w:rFonts w:ascii="Times New Roman" w:hAnsi="Times New Roman" w:cs="Times New Roman"/>
        </w:rPr>
        <w:t>озрастным особенностям детей. Игровая комната с</w:t>
      </w:r>
      <w:r w:rsidRPr="00867563">
        <w:rPr>
          <w:rFonts w:ascii="Times New Roman" w:hAnsi="Times New Roman" w:cs="Times New Roman"/>
        </w:rPr>
        <w:t xml:space="preserve"> ковром для подвижных игр</w:t>
      </w:r>
      <w:r>
        <w:rPr>
          <w:rFonts w:ascii="Times New Roman" w:hAnsi="Times New Roman" w:cs="Times New Roman"/>
        </w:rPr>
        <w:t>.</w:t>
      </w:r>
    </w:p>
    <w:p w:rsidR="0057268E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Кабинет оснащен </w:t>
      </w:r>
      <w:r w:rsidRPr="00867563">
        <w:rPr>
          <w:rFonts w:ascii="Times New Roman" w:hAnsi="Times New Roman" w:cs="Times New Roman"/>
        </w:rPr>
        <w:t>музыкальным центром, диск</w:t>
      </w:r>
      <w:r>
        <w:rPr>
          <w:rFonts w:ascii="Times New Roman" w:hAnsi="Times New Roman" w:cs="Times New Roman"/>
        </w:rPr>
        <w:t>ами с музыкальными композициями для проведения утренней зарядки и т.д.</w:t>
      </w:r>
    </w:p>
    <w:p w:rsidR="0057268E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помещения</w:t>
      </w:r>
      <w:r w:rsidRPr="00867563">
        <w:rPr>
          <w:rFonts w:ascii="Times New Roman" w:hAnsi="Times New Roman" w:cs="Times New Roman"/>
        </w:rPr>
        <w:t xml:space="preserve"> должн</w:t>
      </w:r>
      <w:r>
        <w:rPr>
          <w:rFonts w:ascii="Times New Roman" w:hAnsi="Times New Roman" w:cs="Times New Roman"/>
        </w:rPr>
        <w:t>ы хорошо проветриваться.</w:t>
      </w:r>
    </w:p>
    <w:p w:rsidR="0057268E" w:rsidRDefault="0057268E" w:rsidP="0057268E">
      <w:pPr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</w:rPr>
        <w:t xml:space="preserve">Необходимый </w:t>
      </w:r>
      <w:r w:rsidRPr="00102D9D">
        <w:rPr>
          <w:rFonts w:ascii="Times New Roman" w:hAnsi="Times New Roman" w:cs="Times New Roman"/>
        </w:rPr>
        <w:t>инвентар</w:t>
      </w:r>
      <w:r>
        <w:rPr>
          <w:rFonts w:ascii="Times New Roman" w:hAnsi="Times New Roman" w:cs="Times New Roman"/>
        </w:rPr>
        <w:t>ь</w:t>
      </w:r>
      <w:r w:rsidRPr="00102D9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102D9D">
        <w:rPr>
          <w:rFonts w:ascii="Times New Roman" w:hAnsi="Times New Roman" w:cs="Times New Roman"/>
        </w:rPr>
        <w:t>библиотека</w:t>
      </w:r>
      <w:r>
        <w:rPr>
          <w:rFonts w:ascii="Times New Roman" w:hAnsi="Times New Roman" w:cs="Times New Roman"/>
        </w:rPr>
        <w:t xml:space="preserve">, </w:t>
      </w:r>
      <w:r w:rsidRPr="00102D9D">
        <w:rPr>
          <w:rFonts w:ascii="Times New Roman" w:hAnsi="Times New Roman" w:cs="Times New Roman"/>
        </w:rPr>
        <w:t>фонотека</w:t>
      </w:r>
      <w:r>
        <w:rPr>
          <w:rFonts w:ascii="Times New Roman" w:hAnsi="Times New Roman" w:cs="Times New Roman"/>
        </w:rPr>
        <w:t xml:space="preserve">, </w:t>
      </w:r>
      <w:r w:rsidRPr="00102D9D">
        <w:rPr>
          <w:rFonts w:ascii="Times New Roman" w:hAnsi="Times New Roman" w:cs="Times New Roman"/>
        </w:rPr>
        <w:t>спортинвентарь</w:t>
      </w:r>
      <w:r>
        <w:rPr>
          <w:rFonts w:ascii="Times New Roman" w:hAnsi="Times New Roman" w:cs="Times New Roman"/>
        </w:rPr>
        <w:t xml:space="preserve">, </w:t>
      </w:r>
      <w:r w:rsidRPr="00102D9D">
        <w:rPr>
          <w:rFonts w:ascii="Times New Roman" w:hAnsi="Times New Roman" w:cs="Times New Roman"/>
        </w:rPr>
        <w:t>бытовые предметы</w:t>
      </w:r>
      <w:r>
        <w:rPr>
          <w:rFonts w:ascii="Times New Roman" w:hAnsi="Times New Roman" w:cs="Times New Roman"/>
        </w:rPr>
        <w:t xml:space="preserve">, </w:t>
      </w:r>
      <w:r w:rsidRPr="00102D9D">
        <w:rPr>
          <w:rFonts w:ascii="Times New Roman" w:hAnsi="Times New Roman" w:cs="Times New Roman"/>
        </w:rPr>
        <w:t>аппаратура</w:t>
      </w:r>
      <w:r>
        <w:rPr>
          <w:rFonts w:ascii="Times New Roman" w:hAnsi="Times New Roman" w:cs="Times New Roman"/>
        </w:rPr>
        <w:t>, игрушки</w:t>
      </w:r>
      <w:r w:rsidRPr="00102D9D">
        <w:rPr>
          <w:rFonts w:ascii="Times New Roman" w:hAnsi="Times New Roman" w:cs="Times New Roman"/>
        </w:rPr>
        <w:t>.</w:t>
      </w:r>
    </w:p>
    <w:p w:rsidR="0057268E" w:rsidRDefault="0057268E" w:rsidP="0057268E">
      <w:pPr>
        <w:jc w:val="both"/>
        <w:rPr>
          <w:rFonts w:ascii="Times New Roman" w:hAnsi="Times New Roman" w:cs="Times New Roman"/>
          <w:b/>
        </w:rPr>
      </w:pPr>
      <w:proofErr w:type="gramStart"/>
      <w:r w:rsidRPr="002B5BBA">
        <w:rPr>
          <w:rFonts w:ascii="Times New Roman" w:hAnsi="Times New Roman" w:cs="Times New Roman"/>
          <w:b/>
        </w:rPr>
        <w:lastRenderedPageBreak/>
        <w:t>Информационное-обеспечение</w:t>
      </w:r>
      <w:proofErr w:type="gramEnd"/>
    </w:p>
    <w:p w:rsidR="0057268E" w:rsidRPr="002B5BBA" w:rsidRDefault="0057268E" w:rsidP="0057268E">
      <w:pPr>
        <w:ind w:firstLine="708"/>
        <w:jc w:val="both"/>
        <w:rPr>
          <w:rFonts w:ascii="Times New Roman" w:hAnsi="Times New Roman" w:cs="Times New Roman"/>
          <w:bCs/>
        </w:rPr>
      </w:pPr>
      <w:r w:rsidRPr="002B5BBA">
        <w:rPr>
          <w:rFonts w:ascii="Times New Roman" w:hAnsi="Times New Roman" w:cs="Times New Roman"/>
        </w:rPr>
        <w:t>Для реализации программы в учреждении имеется Интернет, методический кабинет с литературой.</w:t>
      </w:r>
    </w:p>
    <w:p w:rsidR="0057268E" w:rsidRPr="002B5BBA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2B5BBA">
        <w:rPr>
          <w:rFonts w:ascii="Times New Roman" w:hAnsi="Times New Roman" w:cs="Times New Roman"/>
        </w:rPr>
        <w:t>Оформляется стенд</w:t>
      </w:r>
      <w:r>
        <w:rPr>
          <w:rFonts w:ascii="Times New Roman" w:hAnsi="Times New Roman" w:cs="Times New Roman"/>
        </w:rPr>
        <w:t xml:space="preserve"> «информационный уголок»: название и девиз отрядов, меню, «законы» лагеря, инструктажи по технике безопасности, телефоны специальных служб (скорая помощь и т.д.)</w:t>
      </w:r>
      <w:proofErr w:type="gramEnd"/>
    </w:p>
    <w:p w:rsidR="0057268E" w:rsidRPr="002B5BBA" w:rsidRDefault="0057268E" w:rsidP="0057268E">
      <w:pPr>
        <w:jc w:val="both"/>
        <w:rPr>
          <w:rFonts w:ascii="Times New Roman" w:hAnsi="Times New Roman" w:cs="Times New Roman"/>
        </w:rPr>
      </w:pPr>
      <w:r w:rsidRPr="002B5BBA">
        <w:rPr>
          <w:rFonts w:ascii="Times New Roman" w:hAnsi="Times New Roman" w:cs="Times New Roman"/>
          <w:b/>
          <w:bCs/>
        </w:rPr>
        <w:t>Кадровое обеспечение</w:t>
      </w:r>
    </w:p>
    <w:p w:rsidR="0057268E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102D9D">
        <w:rPr>
          <w:rFonts w:ascii="Times New Roman" w:hAnsi="Times New Roman" w:cs="Times New Roman"/>
        </w:rPr>
        <w:t>В течение лагерной смены по штатному расписанию лагеря работает</w:t>
      </w:r>
      <w:r>
        <w:rPr>
          <w:rFonts w:ascii="Times New Roman" w:hAnsi="Times New Roman" w:cs="Times New Roman"/>
        </w:rPr>
        <w:t xml:space="preserve"> 6</w:t>
      </w:r>
      <w:r w:rsidRPr="00102D9D">
        <w:rPr>
          <w:rFonts w:ascii="Times New Roman" w:hAnsi="Times New Roman" w:cs="Times New Roman"/>
        </w:rPr>
        <w:t xml:space="preserve"> человек:</w:t>
      </w:r>
      <w:r>
        <w:rPr>
          <w:rFonts w:ascii="Times New Roman" w:hAnsi="Times New Roman" w:cs="Times New Roman"/>
        </w:rPr>
        <w:t xml:space="preserve"> начальник лагеря, 4 </w:t>
      </w:r>
      <w:r w:rsidRPr="0080793F">
        <w:rPr>
          <w:rFonts w:ascii="Times New Roman" w:hAnsi="Times New Roman" w:cs="Times New Roman"/>
        </w:rPr>
        <w:t>воспитател</w:t>
      </w:r>
      <w:r>
        <w:rPr>
          <w:rFonts w:ascii="Times New Roman" w:hAnsi="Times New Roman" w:cs="Times New Roman"/>
        </w:rPr>
        <w:t xml:space="preserve">я, </w:t>
      </w:r>
      <w:r w:rsidRPr="0080793F">
        <w:rPr>
          <w:rFonts w:ascii="Times New Roman" w:hAnsi="Times New Roman" w:cs="Times New Roman"/>
        </w:rPr>
        <w:t>рабочий</w:t>
      </w:r>
      <w:r w:rsidRPr="007610E5">
        <w:rPr>
          <w:rFonts w:ascii="Times New Roman" w:hAnsi="Times New Roman" w:cs="Times New Roman"/>
        </w:rPr>
        <w:t xml:space="preserve"> по комплексному обслуживанию здания</w:t>
      </w:r>
      <w:r>
        <w:rPr>
          <w:rFonts w:ascii="Times New Roman" w:hAnsi="Times New Roman" w:cs="Times New Roman"/>
        </w:rPr>
        <w:t>.</w:t>
      </w:r>
    </w:p>
    <w:p w:rsidR="0057268E" w:rsidRPr="00102D9D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102D9D">
        <w:rPr>
          <w:rFonts w:ascii="Times New Roman" w:hAnsi="Times New Roman" w:cs="Times New Roman"/>
        </w:rPr>
        <w:t xml:space="preserve">Организационные </w:t>
      </w:r>
      <w:r w:rsidRPr="00FC2FB0">
        <w:rPr>
          <w:rFonts w:ascii="Times New Roman" w:hAnsi="Times New Roman" w:cs="Times New Roman"/>
        </w:rPr>
        <w:t>вопросы с работниками лагеря обсуждаются перед открытием смены</w:t>
      </w:r>
      <w:r>
        <w:rPr>
          <w:rFonts w:ascii="Times New Roman" w:hAnsi="Times New Roman" w:cs="Times New Roman"/>
        </w:rPr>
        <w:t xml:space="preserve">. </w:t>
      </w:r>
      <w:r w:rsidRPr="00102D9D">
        <w:rPr>
          <w:rFonts w:ascii="Times New Roman" w:hAnsi="Times New Roman" w:cs="Times New Roman"/>
        </w:rPr>
        <w:t>14.30-15.00 (каждый день)</w:t>
      </w:r>
      <w:r>
        <w:rPr>
          <w:rFonts w:ascii="Times New Roman" w:hAnsi="Times New Roman" w:cs="Times New Roman"/>
        </w:rPr>
        <w:t xml:space="preserve"> </w:t>
      </w:r>
      <w:r w:rsidRPr="00102D9D">
        <w:rPr>
          <w:rFonts w:ascii="Times New Roman" w:hAnsi="Times New Roman" w:cs="Times New Roman"/>
        </w:rPr>
        <w:t>- совещание воспитателей, где подводятся итоги дня, проходит подготовка</w:t>
      </w:r>
      <w:r>
        <w:rPr>
          <w:rFonts w:ascii="Times New Roman" w:hAnsi="Times New Roman" w:cs="Times New Roman"/>
        </w:rPr>
        <w:t xml:space="preserve"> к </w:t>
      </w:r>
      <w:r w:rsidRPr="00102D9D">
        <w:rPr>
          <w:rFonts w:ascii="Times New Roman" w:hAnsi="Times New Roman" w:cs="Times New Roman"/>
        </w:rPr>
        <w:t>следующему дню.</w:t>
      </w:r>
    </w:p>
    <w:p w:rsidR="0057268E" w:rsidRDefault="0057268E" w:rsidP="0057268E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981AC7">
        <w:rPr>
          <w:rFonts w:ascii="Times New Roman" w:hAnsi="Times New Roman" w:cs="Times New Roman"/>
          <w:b/>
          <w:bCs/>
        </w:rPr>
        <w:t>Формы аттестации</w:t>
      </w:r>
    </w:p>
    <w:p w:rsidR="0057268E" w:rsidRPr="00F503DF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F503DF">
        <w:rPr>
          <w:rFonts w:ascii="Times New Roman" w:hAnsi="Times New Roman" w:cs="Times New Roman"/>
          <w:b/>
        </w:rPr>
        <w:t>Формы отслеживания и фиксации образовательных результатов: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табель посещаемости, грамоты, материал анкетирования, отзывы детей и родителей, статья.</w:t>
      </w:r>
    </w:p>
    <w:p w:rsidR="0057268E" w:rsidRDefault="0057268E" w:rsidP="0057268E">
      <w:pPr>
        <w:ind w:firstLine="567"/>
        <w:jc w:val="both"/>
      </w:pPr>
      <w:proofErr w:type="gramStart"/>
      <w:r w:rsidRPr="00F503DF">
        <w:rPr>
          <w:rFonts w:ascii="Times New Roman" w:hAnsi="Times New Roman" w:cs="Times New Roman"/>
        </w:rPr>
        <w:t xml:space="preserve">Результативность освоения программы определяется </w:t>
      </w:r>
      <w:r w:rsidRPr="00F503DF">
        <w:rPr>
          <w:rFonts w:ascii="Times New Roman" w:hAnsi="Times New Roman" w:cs="Times New Roman"/>
          <w:b/>
        </w:rPr>
        <w:t>демонстрацией образовательных результатов:</w:t>
      </w:r>
      <w:r>
        <w:rPr>
          <w:rFonts w:ascii="Times New Roman" w:hAnsi="Times New Roman" w:cs="Times New Roman"/>
          <w:b/>
        </w:rPr>
        <w:t xml:space="preserve"> </w:t>
      </w:r>
      <w:r w:rsidRPr="003D0757">
        <w:rPr>
          <w:rFonts w:ascii="Times New Roman" w:hAnsi="Times New Roman"/>
          <w:bCs/>
        </w:rPr>
        <w:t>конкурс, фестиваль</w:t>
      </w:r>
      <w:r>
        <w:rPr>
          <w:rFonts w:ascii="Times New Roman" w:hAnsi="Times New Roman"/>
        </w:rPr>
        <w:t>, н</w:t>
      </w:r>
      <w:r w:rsidRPr="005767EF">
        <w:rPr>
          <w:rFonts w:ascii="Times New Roman" w:eastAsia="Times New Roman" w:hAnsi="Times New Roman" w:cs="Times New Roman"/>
        </w:rPr>
        <w:t>аблюдение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hAnsi="Times New Roman"/>
        </w:rPr>
        <w:t>о</w:t>
      </w:r>
      <w:r>
        <w:rPr>
          <w:rFonts w:ascii="Times New Roman" w:hAnsi="Times New Roman" w:cs="Times New Roman"/>
        </w:rPr>
        <w:t>прос</w:t>
      </w:r>
      <w:r w:rsidRPr="00E27AA2">
        <w:rPr>
          <w:rFonts w:ascii="Times New Roman" w:hAnsi="Times New Roman"/>
        </w:rPr>
        <w:t>, выстав</w:t>
      </w:r>
      <w:r>
        <w:rPr>
          <w:rFonts w:ascii="Times New Roman" w:hAnsi="Times New Roman"/>
        </w:rPr>
        <w:t>ка</w:t>
      </w:r>
      <w:r w:rsidRPr="00E27AA2">
        <w:rPr>
          <w:rFonts w:ascii="Times New Roman" w:hAnsi="Times New Roman"/>
        </w:rPr>
        <w:t xml:space="preserve"> работ</w:t>
      </w:r>
      <w:r>
        <w:rPr>
          <w:rFonts w:ascii="Times New Roman" w:hAnsi="Times New Roman"/>
        </w:rPr>
        <w:t xml:space="preserve">, концерт, </w:t>
      </w:r>
      <w:r>
        <w:rPr>
          <w:rFonts w:ascii="Times New Roman" w:hAnsi="Times New Roman"/>
          <w:bCs/>
        </w:rPr>
        <w:t>соревнование, массовое исполнение (флеш-моб),</w:t>
      </w:r>
      <w:r w:rsidRPr="00E27AA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викторина.</w:t>
      </w:r>
      <w:proofErr w:type="gramEnd"/>
    </w:p>
    <w:p w:rsidR="0057268E" w:rsidRPr="00867563" w:rsidRDefault="0057268E" w:rsidP="0057268E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563">
        <w:rPr>
          <w:rFonts w:ascii="Times New Roman" w:hAnsi="Times New Roman" w:cs="Times New Roman"/>
          <w:b/>
          <w:sz w:val="24"/>
          <w:szCs w:val="24"/>
        </w:rPr>
        <w:t>Оценочные материалы</w:t>
      </w:r>
    </w:p>
    <w:p w:rsidR="0057268E" w:rsidRDefault="0057268E" w:rsidP="0057268E">
      <w:pPr>
        <w:pStyle w:val="a3"/>
        <w:ind w:left="426"/>
        <w:jc w:val="center"/>
        <w:rPr>
          <w:rFonts w:ascii="Times New Roman" w:hAnsi="Times New Roman"/>
          <w:b/>
        </w:rPr>
      </w:pPr>
      <w:r w:rsidRPr="00F503DF">
        <w:rPr>
          <w:rFonts w:ascii="Times New Roman" w:hAnsi="Times New Roman"/>
          <w:b/>
        </w:rPr>
        <w:t>Анкета «Наш лаге</w:t>
      </w:r>
      <w:r>
        <w:rPr>
          <w:rFonts w:ascii="Times New Roman" w:hAnsi="Times New Roman"/>
          <w:b/>
        </w:rPr>
        <w:t>р</w:t>
      </w:r>
      <w:r w:rsidRPr="00F503DF">
        <w:rPr>
          <w:rFonts w:ascii="Times New Roman" w:hAnsi="Times New Roman"/>
          <w:b/>
        </w:rPr>
        <w:t>ь»</w:t>
      </w:r>
    </w:p>
    <w:p w:rsidR="0057268E" w:rsidRDefault="0057268E" w:rsidP="0057268E">
      <w:pPr>
        <w:pStyle w:val="a3"/>
        <w:numPr>
          <w:ilvl w:val="0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Имя, Фамилия______________________________________________________________</w:t>
      </w:r>
    </w:p>
    <w:p w:rsidR="0057268E" w:rsidRDefault="0057268E" w:rsidP="0057268E">
      <w:pPr>
        <w:pStyle w:val="a3"/>
        <w:numPr>
          <w:ilvl w:val="0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</w:rPr>
        <w:t>В каком творческом объединении ты занимаешься? ______________________________</w:t>
      </w:r>
    </w:p>
    <w:p w:rsidR="0057268E" w:rsidRDefault="0057268E" w:rsidP="0057268E">
      <w:pPr>
        <w:pStyle w:val="a3"/>
        <w:ind w:left="50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7268E" w:rsidRDefault="0057268E" w:rsidP="0057268E">
      <w:pPr>
        <w:pStyle w:val="a3"/>
        <w:numPr>
          <w:ilvl w:val="0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Как ты узнал о нашем лагере? _________________________________________________</w:t>
      </w:r>
    </w:p>
    <w:p w:rsidR="0057268E" w:rsidRDefault="0057268E" w:rsidP="0057268E">
      <w:pPr>
        <w:pStyle w:val="a3"/>
        <w:numPr>
          <w:ilvl w:val="0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Твои впечатления о лагере? ___________________________________________________</w:t>
      </w:r>
    </w:p>
    <w:p w:rsidR="0057268E" w:rsidRDefault="0057268E" w:rsidP="0057268E">
      <w:pPr>
        <w:pStyle w:val="a3"/>
        <w:numPr>
          <w:ilvl w:val="0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</w:rPr>
        <w:t>Больше всего мне понравилось ________________________________________________</w:t>
      </w:r>
    </w:p>
    <w:p w:rsidR="0057268E" w:rsidRDefault="0057268E" w:rsidP="0057268E">
      <w:pPr>
        <w:pStyle w:val="a3"/>
        <w:ind w:left="50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7268E" w:rsidRDefault="0057268E" w:rsidP="0057268E">
      <w:pPr>
        <w:pStyle w:val="a3"/>
        <w:numPr>
          <w:ilvl w:val="0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Мне не понравилось _________________________________________________________</w:t>
      </w:r>
    </w:p>
    <w:p w:rsidR="0057268E" w:rsidRDefault="0057268E" w:rsidP="0057268E">
      <w:pPr>
        <w:pStyle w:val="a3"/>
        <w:ind w:left="50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7268E" w:rsidRPr="00814042" w:rsidRDefault="0057268E" w:rsidP="0057268E">
      <w:pPr>
        <w:pStyle w:val="a3"/>
        <w:numPr>
          <w:ilvl w:val="0"/>
          <w:numId w:val="30"/>
        </w:numPr>
        <w:jc w:val="both"/>
        <w:rPr>
          <w:rFonts w:ascii="Times New Roman" w:hAnsi="Times New Roman"/>
        </w:rPr>
      </w:pPr>
      <w:r w:rsidRPr="00814042">
        <w:rPr>
          <w:rFonts w:ascii="Times New Roman" w:hAnsi="Times New Roman"/>
        </w:rPr>
        <w:t>Запишешься лм ты на следующий год в лагерь? ___________________________________</w:t>
      </w:r>
    </w:p>
    <w:p w:rsidR="0057268E" w:rsidRDefault="0057268E" w:rsidP="0057268E">
      <w:pPr>
        <w:jc w:val="both"/>
        <w:rPr>
          <w:rFonts w:ascii="Times New Roman" w:hAnsi="Times New Roman" w:cs="Times New Roman"/>
          <w:b/>
        </w:rPr>
      </w:pPr>
    </w:p>
    <w:p w:rsidR="0057268E" w:rsidRPr="00814042" w:rsidRDefault="0057268E" w:rsidP="0057268E">
      <w:pPr>
        <w:jc w:val="center"/>
        <w:rPr>
          <w:rFonts w:ascii="Times New Roman" w:hAnsi="Times New Roman" w:cs="Times New Roman"/>
          <w:b/>
        </w:rPr>
      </w:pPr>
      <w:r w:rsidRPr="00814042">
        <w:rPr>
          <w:rFonts w:ascii="Times New Roman" w:hAnsi="Times New Roman" w:cs="Times New Roman"/>
          <w:b/>
        </w:rPr>
        <w:t>Методические материалы</w:t>
      </w:r>
    </w:p>
    <w:p w:rsidR="0057268E" w:rsidRPr="00814042" w:rsidRDefault="0057268E" w:rsidP="0057268E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814042">
        <w:rPr>
          <w:rFonts w:ascii="Times New Roman" w:hAnsi="Times New Roman" w:cs="Times New Roman"/>
          <w:b/>
          <w:bCs/>
        </w:rPr>
        <w:t>Организация образовательного процесса</w:t>
      </w:r>
      <w:r w:rsidRPr="00814042">
        <w:rPr>
          <w:rFonts w:ascii="Times New Roman" w:hAnsi="Times New Roman" w:cs="Times New Roman"/>
        </w:rPr>
        <w:t xml:space="preserve"> — </w:t>
      </w:r>
      <w:proofErr w:type="gramStart"/>
      <w:r w:rsidRPr="00814042">
        <w:rPr>
          <w:rFonts w:ascii="Times New Roman" w:hAnsi="Times New Roman" w:cs="Times New Roman"/>
        </w:rPr>
        <w:t>очная</w:t>
      </w:r>
      <w:proofErr w:type="gramEnd"/>
    </w:p>
    <w:p w:rsidR="0057268E" w:rsidRPr="00562491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814042">
        <w:rPr>
          <w:rFonts w:ascii="Times New Roman" w:hAnsi="Times New Roman" w:cs="Times New Roman"/>
          <w:b/>
          <w:bCs/>
        </w:rPr>
        <w:t xml:space="preserve">Методы обучения </w:t>
      </w:r>
      <w:r>
        <w:rPr>
          <w:rFonts w:ascii="Times New Roman" w:hAnsi="Times New Roman" w:cs="Times New Roman"/>
          <w:b/>
          <w:bCs/>
        </w:rPr>
        <w:t>–</w:t>
      </w:r>
      <w:r w:rsidRPr="00814042">
        <w:rPr>
          <w:rFonts w:ascii="Times New Roman" w:hAnsi="Times New Roman" w:cs="Times New Roman"/>
          <w:b/>
          <w:bCs/>
        </w:rPr>
        <w:t xml:space="preserve"> </w:t>
      </w:r>
      <w:r w:rsidRPr="00814042">
        <w:rPr>
          <w:rFonts w:ascii="Times New Roman" w:hAnsi="Times New Roman" w:cs="Times New Roman"/>
        </w:rPr>
        <w:t>словесный</w:t>
      </w:r>
      <w:r>
        <w:rPr>
          <w:rFonts w:ascii="Times New Roman" w:hAnsi="Times New Roman" w:cs="Times New Roman"/>
        </w:rPr>
        <w:t xml:space="preserve"> (беседа)</w:t>
      </w:r>
      <w:r w:rsidRPr="00814042">
        <w:rPr>
          <w:rFonts w:ascii="Times New Roman" w:hAnsi="Times New Roman" w:cs="Times New Roman"/>
        </w:rPr>
        <w:t>, наглядный, практический</w:t>
      </w:r>
      <w:r>
        <w:rPr>
          <w:rFonts w:ascii="Times New Roman" w:hAnsi="Times New Roman" w:cs="Times New Roman"/>
        </w:rPr>
        <w:t xml:space="preserve"> (</w:t>
      </w:r>
      <w:r w:rsidRPr="00562491">
        <w:rPr>
          <w:rFonts w:ascii="Times New Roman" w:hAnsi="Times New Roman" w:cs="Times New Roman"/>
        </w:rPr>
        <w:t>игр</w:t>
      </w:r>
      <w:r>
        <w:rPr>
          <w:rFonts w:ascii="Times New Roman" w:hAnsi="Times New Roman" w:cs="Times New Roman"/>
        </w:rPr>
        <w:t xml:space="preserve">а, </w:t>
      </w:r>
      <w:r w:rsidRPr="00562491">
        <w:rPr>
          <w:rFonts w:ascii="Times New Roman" w:hAnsi="Times New Roman" w:cs="Times New Roman"/>
        </w:rPr>
        <w:t>спортивные соревнования</w:t>
      </w:r>
      <w:r>
        <w:rPr>
          <w:rFonts w:ascii="Times New Roman" w:hAnsi="Times New Roman" w:cs="Times New Roman"/>
        </w:rPr>
        <w:t xml:space="preserve">), </w:t>
      </w:r>
      <w:r w:rsidRPr="00562491">
        <w:rPr>
          <w:rFonts w:ascii="Times New Roman" w:hAnsi="Times New Roman" w:cs="Times New Roman"/>
        </w:rPr>
        <w:t>конкурс, экскурсии, коллективная творческая деятельность.</w:t>
      </w:r>
      <w:proofErr w:type="gramEnd"/>
    </w:p>
    <w:p w:rsidR="0057268E" w:rsidRPr="00814042" w:rsidRDefault="0057268E" w:rsidP="0057268E">
      <w:pPr>
        <w:ind w:firstLine="567"/>
        <w:jc w:val="both"/>
        <w:rPr>
          <w:rFonts w:ascii="Times New Roman" w:hAnsi="Times New Roman" w:cs="Times New Roman"/>
          <w:b/>
        </w:rPr>
      </w:pPr>
      <w:r w:rsidRPr="00814042">
        <w:rPr>
          <w:rFonts w:ascii="Times New Roman" w:hAnsi="Times New Roman" w:cs="Times New Roman"/>
          <w:b/>
        </w:rPr>
        <w:t>Методы воспитания</w:t>
      </w:r>
      <w:r w:rsidRPr="00814042">
        <w:rPr>
          <w:rFonts w:ascii="Times New Roman" w:hAnsi="Times New Roman" w:cs="Times New Roman"/>
        </w:rPr>
        <w:t xml:space="preserve"> -  поощрение, мотивация.</w:t>
      </w:r>
    </w:p>
    <w:p w:rsidR="0057268E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814042">
        <w:rPr>
          <w:rFonts w:ascii="Times New Roman" w:hAnsi="Times New Roman" w:cs="Times New Roman"/>
          <w:b/>
        </w:rPr>
        <w:t>Формы организации образовательного процесса</w:t>
      </w:r>
      <w:r w:rsidRPr="00814042">
        <w:rPr>
          <w:rFonts w:ascii="Times New Roman" w:hAnsi="Times New Roman" w:cs="Times New Roman"/>
        </w:rPr>
        <w:t xml:space="preserve"> - групповая, индивидуальн</w:t>
      </w:r>
      <w:r>
        <w:rPr>
          <w:rFonts w:ascii="Times New Roman" w:hAnsi="Times New Roman" w:cs="Times New Roman"/>
        </w:rPr>
        <w:t>о-групповая</w:t>
      </w:r>
    </w:p>
    <w:p w:rsidR="0057268E" w:rsidRPr="00E74BB2" w:rsidRDefault="0057268E" w:rsidP="0057268E">
      <w:pPr>
        <w:ind w:firstLine="567"/>
        <w:jc w:val="both"/>
        <w:rPr>
          <w:rFonts w:ascii="Times New Roman" w:hAnsi="Times New Roman" w:cs="Times New Roman"/>
          <w:bCs/>
        </w:rPr>
      </w:pPr>
      <w:proofErr w:type="gramStart"/>
      <w:r w:rsidRPr="00E74BB2">
        <w:rPr>
          <w:rFonts w:ascii="Times New Roman" w:hAnsi="Times New Roman" w:cs="Times New Roman"/>
          <w:b/>
          <w:bCs/>
        </w:rPr>
        <w:t xml:space="preserve">Формы организации учебного занятия – </w:t>
      </w:r>
      <w:r w:rsidRPr="00E74BB2">
        <w:rPr>
          <w:rFonts w:ascii="Times New Roman" w:hAnsi="Times New Roman" w:cs="Times New Roman"/>
          <w:bCs/>
        </w:rPr>
        <w:t>беседа,</w:t>
      </w:r>
      <w:r>
        <w:rPr>
          <w:rFonts w:ascii="Times New Roman" w:hAnsi="Times New Roman" w:cs="Times New Roman"/>
          <w:bCs/>
        </w:rPr>
        <w:t xml:space="preserve"> встреча с интересными людьми, </w:t>
      </w:r>
      <w:r w:rsidRPr="00E74BB2">
        <w:rPr>
          <w:rFonts w:ascii="Times New Roman" w:hAnsi="Times New Roman" w:cs="Times New Roman"/>
          <w:bCs/>
        </w:rPr>
        <w:t xml:space="preserve">конкурс, </w:t>
      </w:r>
      <w:r>
        <w:rPr>
          <w:rFonts w:ascii="Times New Roman" w:hAnsi="Times New Roman" w:cs="Times New Roman"/>
          <w:bCs/>
        </w:rPr>
        <w:t xml:space="preserve">игра, </w:t>
      </w:r>
      <w:r w:rsidRPr="00E74BB2">
        <w:rPr>
          <w:rFonts w:ascii="Times New Roman" w:hAnsi="Times New Roman" w:cs="Times New Roman"/>
          <w:bCs/>
        </w:rPr>
        <w:t xml:space="preserve">игра-путешествие, концерт, </w:t>
      </w:r>
      <w:r>
        <w:rPr>
          <w:rFonts w:ascii="Times New Roman" w:hAnsi="Times New Roman" w:cs="Times New Roman"/>
          <w:bCs/>
        </w:rPr>
        <w:t xml:space="preserve">мастер-класс, </w:t>
      </w:r>
      <w:r w:rsidRPr="00E74BB2">
        <w:rPr>
          <w:rFonts w:ascii="Times New Roman" w:hAnsi="Times New Roman" w:cs="Times New Roman"/>
          <w:bCs/>
        </w:rPr>
        <w:t xml:space="preserve">экскурсия, </w:t>
      </w:r>
      <w:r>
        <w:rPr>
          <w:rFonts w:ascii="Times New Roman" w:hAnsi="Times New Roman" w:cs="Times New Roman"/>
          <w:bCs/>
        </w:rPr>
        <w:t xml:space="preserve">соревнование, </w:t>
      </w:r>
      <w:r w:rsidRPr="00E74BB2">
        <w:rPr>
          <w:rFonts w:ascii="Times New Roman" w:hAnsi="Times New Roman" w:cs="Times New Roman"/>
          <w:bCs/>
        </w:rPr>
        <w:t>праздник, творческая мастерская</w:t>
      </w:r>
      <w:r>
        <w:rPr>
          <w:rFonts w:ascii="Times New Roman" w:hAnsi="Times New Roman" w:cs="Times New Roman"/>
          <w:bCs/>
        </w:rPr>
        <w:t>, ф</w:t>
      </w:r>
      <w:r w:rsidRPr="0008379A">
        <w:rPr>
          <w:rFonts w:ascii="Times New Roman" w:hAnsi="Times New Roman" w:cs="Times New Roman"/>
          <w:bCs/>
        </w:rPr>
        <w:t>естиваль</w:t>
      </w:r>
      <w:r>
        <w:rPr>
          <w:rFonts w:ascii="Times New Roman" w:hAnsi="Times New Roman" w:cs="Times New Roman"/>
          <w:bCs/>
        </w:rPr>
        <w:t>, н</w:t>
      </w:r>
      <w:r w:rsidRPr="0008379A">
        <w:rPr>
          <w:rFonts w:ascii="Times New Roman" w:hAnsi="Times New Roman" w:cs="Times New Roman"/>
          <w:bCs/>
        </w:rPr>
        <w:t>аблюдение</w:t>
      </w:r>
      <w:r>
        <w:rPr>
          <w:rFonts w:ascii="Times New Roman" w:hAnsi="Times New Roman" w:cs="Times New Roman"/>
          <w:bCs/>
        </w:rPr>
        <w:t>.</w:t>
      </w:r>
      <w:proofErr w:type="gramEnd"/>
    </w:p>
    <w:p w:rsidR="0057268E" w:rsidRPr="00E74BB2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E74BB2">
        <w:rPr>
          <w:rFonts w:ascii="Times New Roman" w:hAnsi="Times New Roman" w:cs="Times New Roman"/>
          <w:b/>
          <w:bCs/>
        </w:rPr>
        <w:t>Педагогические технологии</w:t>
      </w:r>
    </w:p>
    <w:p w:rsidR="0057268E" w:rsidRPr="00E74BB2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E74BB2">
        <w:rPr>
          <w:rFonts w:ascii="Times New Roman" w:hAnsi="Times New Roman" w:cs="Times New Roman"/>
        </w:rPr>
        <w:t xml:space="preserve">В основе программы лежат </w:t>
      </w:r>
      <w:r w:rsidRPr="00B83A69">
        <w:rPr>
          <w:rFonts w:ascii="Times New Roman" w:hAnsi="Times New Roman" w:cs="Times New Roman"/>
          <w:b/>
        </w:rPr>
        <w:t>технология коллективной творческой деятельности</w:t>
      </w:r>
      <w:r>
        <w:rPr>
          <w:rFonts w:ascii="Times New Roman" w:hAnsi="Times New Roman" w:cs="Times New Roman"/>
          <w:b/>
        </w:rPr>
        <w:t>,</w:t>
      </w:r>
      <w:r w:rsidRPr="00E74BB2">
        <w:rPr>
          <w:rFonts w:ascii="Times New Roman" w:hAnsi="Times New Roman" w:cs="Times New Roman"/>
          <w:b/>
          <w:iCs/>
        </w:rPr>
        <w:t xml:space="preserve"> здоровье сберегающие, игровые технологии.</w:t>
      </w:r>
    </w:p>
    <w:p w:rsidR="0057268E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E74BB2">
        <w:rPr>
          <w:rFonts w:ascii="Times New Roman" w:hAnsi="Times New Roman" w:cs="Times New Roman"/>
        </w:rPr>
        <w:t xml:space="preserve">Целью </w:t>
      </w:r>
      <w:r w:rsidRPr="00B83A69">
        <w:rPr>
          <w:rFonts w:ascii="Times New Roman" w:hAnsi="Times New Roman" w:cs="Times New Roman"/>
          <w:b/>
        </w:rPr>
        <w:t>технологи</w:t>
      </w:r>
      <w:r>
        <w:rPr>
          <w:rFonts w:ascii="Times New Roman" w:hAnsi="Times New Roman" w:cs="Times New Roman"/>
          <w:b/>
        </w:rPr>
        <w:t>и</w:t>
      </w:r>
      <w:r w:rsidRPr="00B83A69">
        <w:rPr>
          <w:rFonts w:ascii="Times New Roman" w:hAnsi="Times New Roman" w:cs="Times New Roman"/>
          <w:b/>
        </w:rPr>
        <w:t xml:space="preserve"> коллективной творческой деятельности</w:t>
      </w:r>
      <w:r>
        <w:rPr>
          <w:rFonts w:ascii="Times New Roman" w:hAnsi="Times New Roman" w:cs="Times New Roman"/>
          <w:b/>
        </w:rPr>
        <w:t xml:space="preserve"> </w:t>
      </w:r>
      <w:r w:rsidRPr="00E74BB2">
        <w:rPr>
          <w:rFonts w:ascii="Times New Roman" w:hAnsi="Times New Roman" w:cs="Times New Roman"/>
        </w:rPr>
        <w:t>явля</w:t>
      </w:r>
      <w:r>
        <w:rPr>
          <w:rFonts w:ascii="Times New Roman" w:hAnsi="Times New Roman" w:cs="Times New Roman"/>
        </w:rPr>
        <w:t>е</w:t>
      </w:r>
      <w:r w:rsidRPr="00E74BB2">
        <w:rPr>
          <w:rFonts w:ascii="Times New Roman" w:hAnsi="Times New Roman" w:cs="Times New Roman"/>
        </w:rPr>
        <w:t>тся</w:t>
      </w:r>
      <w:r>
        <w:rPr>
          <w:rFonts w:ascii="Times New Roman" w:hAnsi="Times New Roman" w:cs="Times New Roman"/>
        </w:rPr>
        <w:t xml:space="preserve"> организация совместной деятельности взрослых и детей, при которой все члены коллектива участвуют в планировании и анализе, деятельность носит характер коллективного творчества.</w:t>
      </w:r>
    </w:p>
    <w:p w:rsidR="0057268E" w:rsidRPr="00E74BB2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E74BB2">
        <w:rPr>
          <w:rFonts w:ascii="Times New Roman" w:hAnsi="Times New Roman" w:cs="Times New Roman"/>
          <w:b/>
          <w:bCs/>
        </w:rPr>
        <w:t>Здоровьесберегающие образовательные технологии</w:t>
      </w:r>
      <w:r>
        <w:rPr>
          <w:rFonts w:ascii="Times New Roman" w:hAnsi="Times New Roman" w:cs="Times New Roman"/>
          <w:b/>
          <w:bCs/>
        </w:rPr>
        <w:t xml:space="preserve">. </w:t>
      </w:r>
      <w:r w:rsidRPr="00E74BB2">
        <w:rPr>
          <w:rFonts w:ascii="Times New Roman" w:hAnsi="Times New Roman" w:cs="Times New Roman"/>
        </w:rPr>
        <w:t>Реализация гигиенических требований к составлению расписания и режиму дня, способствующего оздоровлению учащихся</w:t>
      </w:r>
      <w:r>
        <w:rPr>
          <w:rFonts w:ascii="Times New Roman" w:hAnsi="Times New Roman" w:cs="Times New Roman"/>
        </w:rPr>
        <w:t xml:space="preserve">. Динамические паузы, </w:t>
      </w:r>
      <w:r w:rsidRPr="00E74BB2">
        <w:rPr>
          <w:rFonts w:ascii="Times New Roman" w:hAnsi="Times New Roman" w:cs="Times New Roman"/>
        </w:rPr>
        <w:t>гимнастический комплекс для снятия мышечных зажимов и обучение приёмам саморасслабления</w:t>
      </w:r>
      <w:r>
        <w:rPr>
          <w:rFonts w:ascii="Times New Roman" w:hAnsi="Times New Roman" w:cs="Times New Roman"/>
        </w:rPr>
        <w:t>, подвижные игры на свежем воздухе.</w:t>
      </w:r>
    </w:p>
    <w:p w:rsidR="0057268E" w:rsidRDefault="0057268E" w:rsidP="0057268E">
      <w:pPr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И</w:t>
      </w:r>
      <w:r w:rsidRPr="00E74BB2">
        <w:rPr>
          <w:rFonts w:ascii="Times New Roman" w:hAnsi="Times New Roman" w:cs="Times New Roman"/>
          <w:b/>
          <w:bCs/>
        </w:rPr>
        <w:t>гровые технологии.</w:t>
      </w:r>
      <w:r w:rsidRPr="00E74BB2">
        <w:rPr>
          <w:rFonts w:ascii="Times New Roman" w:hAnsi="Times New Roman" w:cs="Times New Roman"/>
          <w:bCs/>
        </w:rPr>
        <w:t xml:space="preserve"> В игре развивается творческое воображение, происходит становление произвольной памяти и внимания, создаются условия для формирования новых интеллектуальных операций.</w:t>
      </w:r>
    </w:p>
    <w:p w:rsidR="0057268E" w:rsidRPr="00102D9D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102D9D">
        <w:rPr>
          <w:rFonts w:ascii="Times New Roman" w:hAnsi="Times New Roman" w:cs="Times New Roman"/>
        </w:rPr>
        <w:t xml:space="preserve">При организации лагеря </w:t>
      </w:r>
      <w:r>
        <w:rPr>
          <w:rFonts w:ascii="Times New Roman" w:hAnsi="Times New Roman" w:cs="Times New Roman"/>
        </w:rPr>
        <w:t>дневного пребывания</w:t>
      </w:r>
      <w:r w:rsidRPr="00102D9D">
        <w:rPr>
          <w:rFonts w:ascii="Times New Roman" w:hAnsi="Times New Roman" w:cs="Times New Roman"/>
        </w:rPr>
        <w:t xml:space="preserve"> большое внимание уделяется развитию детского самоуправления, играющего </w:t>
      </w:r>
      <w:proofErr w:type="gramStart"/>
      <w:r w:rsidRPr="00102D9D">
        <w:rPr>
          <w:rFonts w:ascii="Times New Roman" w:hAnsi="Times New Roman" w:cs="Times New Roman"/>
        </w:rPr>
        <w:t>важное значение</w:t>
      </w:r>
      <w:proofErr w:type="gramEnd"/>
      <w:r w:rsidRPr="00102D9D">
        <w:rPr>
          <w:rFonts w:ascii="Times New Roman" w:hAnsi="Times New Roman" w:cs="Times New Roman"/>
        </w:rPr>
        <w:t xml:space="preserve"> для включения детей в социальную </w:t>
      </w:r>
      <w:r w:rsidRPr="00102D9D">
        <w:rPr>
          <w:rFonts w:ascii="Times New Roman" w:hAnsi="Times New Roman" w:cs="Times New Roman"/>
        </w:rPr>
        <w:lastRenderedPageBreak/>
        <w:t>деятельность и для развития ценностных ориентаций. Дети становятся также соавторами и соорганизаторами различных мероп</w:t>
      </w:r>
      <w:r>
        <w:rPr>
          <w:rFonts w:ascii="Times New Roman" w:hAnsi="Times New Roman" w:cs="Times New Roman"/>
        </w:rPr>
        <w:t>риятий: «Минута славы», «День непослушания», праздники открытия и закрытия лагерной смены.</w:t>
      </w:r>
    </w:p>
    <w:p w:rsidR="0057268E" w:rsidRPr="00E74BB2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E74BB2">
        <w:rPr>
          <w:rFonts w:ascii="Times New Roman" w:hAnsi="Times New Roman" w:cs="Times New Roman"/>
          <w:b/>
          <w:bCs/>
        </w:rPr>
        <w:t>Алгоритм учебного занятия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7268E" w:rsidRPr="009330EA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 w:rsidRPr="009330EA">
        <w:rPr>
          <w:rFonts w:ascii="Times New Roman" w:hAnsi="Times New Roman" w:cs="Times New Roman"/>
        </w:rPr>
        <w:t>Структура занятия включает в себя такие элементы как ритуал приветствия, основное содержание занятия, рефлексия, ритуал прощания.</w:t>
      </w:r>
    </w:p>
    <w:p w:rsidR="0057268E" w:rsidRDefault="0057268E" w:rsidP="0057268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построен таким образом,</w:t>
      </w:r>
      <w:r w:rsidRPr="00B86579">
        <w:rPr>
          <w:rFonts w:ascii="Times New Roman" w:hAnsi="Times New Roman" w:cs="Times New Roman"/>
        </w:rPr>
        <w:t xml:space="preserve"> </w:t>
      </w:r>
      <w:r w:rsidRPr="009330EA">
        <w:rPr>
          <w:rFonts w:ascii="Times New Roman" w:hAnsi="Times New Roman" w:cs="Times New Roman"/>
        </w:rPr>
        <w:t>что один вид деятельности сменяется другим</w:t>
      </w:r>
      <w:r>
        <w:rPr>
          <w:rFonts w:ascii="Times New Roman" w:hAnsi="Times New Roman" w:cs="Times New Roman"/>
        </w:rPr>
        <w:t>.</w:t>
      </w:r>
    </w:p>
    <w:p w:rsidR="0057268E" w:rsidRPr="00B86579" w:rsidRDefault="0057268E" w:rsidP="0057268E">
      <w:pPr>
        <w:jc w:val="center"/>
        <w:rPr>
          <w:rFonts w:ascii="Times New Roman" w:hAnsi="Times New Roman" w:cs="Times New Roman"/>
          <w:b/>
        </w:rPr>
      </w:pPr>
      <w:r w:rsidRPr="00B86579">
        <w:rPr>
          <w:rFonts w:ascii="Times New Roman" w:hAnsi="Times New Roman" w:cs="Times New Roman"/>
          <w:b/>
        </w:rPr>
        <w:t>Режим дня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7339"/>
        <w:gridCol w:w="2268"/>
      </w:tblGrid>
      <w:tr w:rsidR="0057268E" w:rsidRPr="00B86579" w:rsidTr="00D12B67">
        <w:tc>
          <w:tcPr>
            <w:tcW w:w="458" w:type="dxa"/>
          </w:tcPr>
          <w:p w:rsidR="0057268E" w:rsidRPr="00B86579" w:rsidRDefault="0057268E" w:rsidP="00D12B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6579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7339" w:type="dxa"/>
          </w:tcPr>
          <w:p w:rsidR="0057268E" w:rsidRPr="00B86579" w:rsidRDefault="0057268E" w:rsidP="00D12B67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B86579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57268E" w:rsidRPr="00B86579" w:rsidRDefault="0057268E" w:rsidP="00D12B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579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</w:tr>
      <w:tr w:rsidR="0057268E" w:rsidRPr="00B86579" w:rsidTr="00D12B67">
        <w:tc>
          <w:tcPr>
            <w:tcW w:w="458" w:type="dxa"/>
          </w:tcPr>
          <w:p w:rsidR="0057268E" w:rsidRPr="00B86579" w:rsidRDefault="0057268E" w:rsidP="00D12B67">
            <w:pPr>
              <w:numPr>
                <w:ilvl w:val="0"/>
                <w:numId w:val="32"/>
              </w:numPr>
              <w:ind w:left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9" w:type="dxa"/>
          </w:tcPr>
          <w:p w:rsidR="0057268E" w:rsidRPr="00B86579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B86579">
              <w:rPr>
                <w:rFonts w:ascii="Times New Roman" w:hAnsi="Times New Roman" w:cs="Times New Roman"/>
              </w:rPr>
              <w:t>Приём детей</w:t>
            </w:r>
          </w:p>
        </w:tc>
        <w:tc>
          <w:tcPr>
            <w:tcW w:w="2268" w:type="dxa"/>
          </w:tcPr>
          <w:p w:rsidR="0057268E" w:rsidRPr="00B86579" w:rsidRDefault="0057268E" w:rsidP="00D12B6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B86579">
              <w:rPr>
                <w:rFonts w:ascii="Times New Roman" w:hAnsi="Times New Roman" w:cs="Times New Roman"/>
              </w:rPr>
              <w:t>8</w:t>
            </w:r>
            <w:r w:rsidRPr="00B86579">
              <w:rPr>
                <w:rFonts w:ascii="Times New Roman" w:hAnsi="Times New Roman" w:cs="Times New Roman"/>
                <w:vertAlign w:val="superscript"/>
              </w:rPr>
              <w:t>30</w:t>
            </w:r>
            <w:r w:rsidRPr="00B86579">
              <w:rPr>
                <w:rFonts w:ascii="Times New Roman" w:hAnsi="Times New Roman" w:cs="Times New Roman"/>
              </w:rPr>
              <w:t xml:space="preserve">  - 9</w:t>
            </w:r>
            <w:r w:rsidRPr="00B86579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7268E" w:rsidRPr="00B86579" w:rsidTr="00D12B67">
        <w:tc>
          <w:tcPr>
            <w:tcW w:w="458" w:type="dxa"/>
          </w:tcPr>
          <w:p w:rsidR="0057268E" w:rsidRPr="00B86579" w:rsidRDefault="0057268E" w:rsidP="00D12B67">
            <w:pPr>
              <w:numPr>
                <w:ilvl w:val="0"/>
                <w:numId w:val="32"/>
              </w:numPr>
              <w:ind w:left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9" w:type="dxa"/>
          </w:tcPr>
          <w:p w:rsidR="0057268E" w:rsidRPr="00B86579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B86579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268" w:type="dxa"/>
          </w:tcPr>
          <w:p w:rsidR="0057268E" w:rsidRPr="00B86579" w:rsidRDefault="0057268E" w:rsidP="00D12B6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B86579">
              <w:rPr>
                <w:rFonts w:ascii="Times New Roman" w:hAnsi="Times New Roman" w:cs="Times New Roman"/>
              </w:rPr>
              <w:t>9</w:t>
            </w:r>
            <w:r w:rsidRPr="00B86579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86579">
              <w:rPr>
                <w:rFonts w:ascii="Times New Roman" w:hAnsi="Times New Roman" w:cs="Times New Roman"/>
              </w:rPr>
              <w:t xml:space="preserve"> – 9</w:t>
            </w:r>
            <w:r w:rsidRPr="00B86579">
              <w:rPr>
                <w:rFonts w:ascii="Times New Roman" w:hAnsi="Times New Roman" w:cs="Times New Roman"/>
                <w:vertAlign w:val="superscript"/>
              </w:rPr>
              <w:t>15</w:t>
            </w:r>
          </w:p>
        </w:tc>
      </w:tr>
      <w:tr w:rsidR="0057268E" w:rsidRPr="00B86579" w:rsidTr="00D12B67">
        <w:tc>
          <w:tcPr>
            <w:tcW w:w="458" w:type="dxa"/>
          </w:tcPr>
          <w:p w:rsidR="0057268E" w:rsidRPr="00B86579" w:rsidRDefault="0057268E" w:rsidP="00D12B67">
            <w:pPr>
              <w:numPr>
                <w:ilvl w:val="0"/>
                <w:numId w:val="32"/>
              </w:numPr>
              <w:ind w:left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9" w:type="dxa"/>
          </w:tcPr>
          <w:p w:rsidR="0057268E" w:rsidRPr="00B86579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B86579">
              <w:rPr>
                <w:rFonts w:ascii="Times New Roman" w:hAnsi="Times New Roman" w:cs="Times New Roman"/>
              </w:rPr>
              <w:t>Линейка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2D9D">
              <w:rPr>
                <w:rFonts w:ascii="Times New Roman" w:hAnsi="Times New Roman" w:cs="Times New Roman"/>
              </w:rPr>
              <w:t>(помогает совместно рационально спланировать день)</w:t>
            </w:r>
          </w:p>
        </w:tc>
        <w:tc>
          <w:tcPr>
            <w:tcW w:w="2268" w:type="dxa"/>
          </w:tcPr>
          <w:p w:rsidR="0057268E" w:rsidRPr="00B86579" w:rsidRDefault="0057268E" w:rsidP="00D12B6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B86579">
              <w:rPr>
                <w:rFonts w:ascii="Times New Roman" w:hAnsi="Times New Roman" w:cs="Times New Roman"/>
              </w:rPr>
              <w:t>9</w:t>
            </w:r>
            <w:r w:rsidRPr="00B86579">
              <w:rPr>
                <w:rFonts w:ascii="Times New Roman" w:hAnsi="Times New Roman" w:cs="Times New Roman"/>
                <w:vertAlign w:val="superscript"/>
              </w:rPr>
              <w:t>15</w:t>
            </w:r>
            <w:r w:rsidRPr="00B86579">
              <w:rPr>
                <w:rFonts w:ascii="Times New Roman" w:hAnsi="Times New Roman" w:cs="Times New Roman"/>
              </w:rPr>
              <w:t xml:space="preserve"> – 9</w:t>
            </w:r>
            <w:r w:rsidRPr="00B86579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</w:tr>
      <w:tr w:rsidR="0057268E" w:rsidRPr="00B86579" w:rsidTr="00D12B67">
        <w:tc>
          <w:tcPr>
            <w:tcW w:w="458" w:type="dxa"/>
          </w:tcPr>
          <w:p w:rsidR="0057268E" w:rsidRPr="00B86579" w:rsidRDefault="0057268E" w:rsidP="00D12B67">
            <w:pPr>
              <w:numPr>
                <w:ilvl w:val="0"/>
                <w:numId w:val="32"/>
              </w:numPr>
              <w:ind w:left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9" w:type="dxa"/>
          </w:tcPr>
          <w:p w:rsidR="0057268E" w:rsidRPr="00B86579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B86579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268" w:type="dxa"/>
          </w:tcPr>
          <w:p w:rsidR="0057268E" w:rsidRPr="00B86579" w:rsidRDefault="0057268E" w:rsidP="00D12B6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B86579">
              <w:rPr>
                <w:rFonts w:ascii="Times New Roman" w:hAnsi="Times New Roman" w:cs="Times New Roman"/>
              </w:rPr>
              <w:t>9</w:t>
            </w:r>
            <w:r w:rsidRPr="00B86579">
              <w:rPr>
                <w:rFonts w:ascii="Times New Roman" w:hAnsi="Times New Roman" w:cs="Times New Roman"/>
                <w:vertAlign w:val="superscript"/>
              </w:rPr>
              <w:t>30</w:t>
            </w:r>
            <w:r w:rsidRPr="00B86579">
              <w:rPr>
                <w:rFonts w:ascii="Times New Roman" w:hAnsi="Times New Roman" w:cs="Times New Roman"/>
              </w:rPr>
              <w:t xml:space="preserve"> - 10</w:t>
            </w:r>
            <w:r w:rsidRPr="00B86579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7268E" w:rsidRPr="00B86579" w:rsidTr="00D12B67">
        <w:trPr>
          <w:trHeight w:val="309"/>
        </w:trPr>
        <w:tc>
          <w:tcPr>
            <w:tcW w:w="458" w:type="dxa"/>
          </w:tcPr>
          <w:p w:rsidR="0057268E" w:rsidRPr="00B86579" w:rsidRDefault="0057268E" w:rsidP="00D12B67">
            <w:pPr>
              <w:numPr>
                <w:ilvl w:val="0"/>
                <w:numId w:val="32"/>
              </w:numPr>
              <w:ind w:left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9" w:type="dxa"/>
          </w:tcPr>
          <w:p w:rsidR="0057268E" w:rsidRPr="00B86579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B86579">
              <w:rPr>
                <w:rFonts w:ascii="Times New Roman" w:hAnsi="Times New Roman" w:cs="Times New Roman"/>
              </w:rPr>
              <w:t>Отрядные мероприятия</w:t>
            </w:r>
          </w:p>
        </w:tc>
        <w:tc>
          <w:tcPr>
            <w:tcW w:w="2268" w:type="dxa"/>
          </w:tcPr>
          <w:p w:rsidR="0057268E" w:rsidRPr="00B86579" w:rsidRDefault="0057268E" w:rsidP="00D12B6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B86579">
              <w:rPr>
                <w:rFonts w:ascii="Times New Roman" w:hAnsi="Times New Roman" w:cs="Times New Roman"/>
              </w:rPr>
              <w:t>10</w:t>
            </w:r>
            <w:r w:rsidRPr="00B86579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86579">
              <w:rPr>
                <w:rFonts w:ascii="Times New Roman" w:hAnsi="Times New Roman" w:cs="Times New Roman"/>
              </w:rPr>
              <w:t xml:space="preserve"> - 12</w:t>
            </w:r>
            <w:r w:rsidRPr="00B86579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7268E" w:rsidRPr="00B86579" w:rsidTr="00D12B67">
        <w:tc>
          <w:tcPr>
            <w:tcW w:w="458" w:type="dxa"/>
          </w:tcPr>
          <w:p w:rsidR="0057268E" w:rsidRPr="00B86579" w:rsidRDefault="0057268E" w:rsidP="00D12B67">
            <w:pPr>
              <w:numPr>
                <w:ilvl w:val="0"/>
                <w:numId w:val="32"/>
              </w:numPr>
              <w:ind w:left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9" w:type="dxa"/>
          </w:tcPr>
          <w:p w:rsidR="0057268E" w:rsidRPr="00B86579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B86579">
              <w:rPr>
                <w:rFonts w:ascii="Times New Roman" w:hAnsi="Times New Roman" w:cs="Times New Roman"/>
              </w:rPr>
              <w:t>Игры на свежем воздухе</w:t>
            </w:r>
          </w:p>
        </w:tc>
        <w:tc>
          <w:tcPr>
            <w:tcW w:w="2268" w:type="dxa"/>
          </w:tcPr>
          <w:p w:rsidR="0057268E" w:rsidRPr="00B86579" w:rsidRDefault="0057268E" w:rsidP="00D12B6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B86579">
              <w:rPr>
                <w:rFonts w:ascii="Times New Roman" w:hAnsi="Times New Roman" w:cs="Times New Roman"/>
              </w:rPr>
              <w:t>12</w:t>
            </w:r>
            <w:r w:rsidRPr="00B86579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86579">
              <w:rPr>
                <w:rFonts w:ascii="Times New Roman" w:hAnsi="Times New Roman" w:cs="Times New Roman"/>
              </w:rPr>
              <w:t xml:space="preserve"> – 13</w:t>
            </w:r>
            <w:r w:rsidRPr="00B86579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7268E" w:rsidRPr="00B86579" w:rsidTr="00D12B67">
        <w:tc>
          <w:tcPr>
            <w:tcW w:w="458" w:type="dxa"/>
          </w:tcPr>
          <w:p w:rsidR="0057268E" w:rsidRPr="00B86579" w:rsidRDefault="0057268E" w:rsidP="00D12B67">
            <w:pPr>
              <w:numPr>
                <w:ilvl w:val="0"/>
                <w:numId w:val="32"/>
              </w:numPr>
              <w:ind w:left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9" w:type="dxa"/>
          </w:tcPr>
          <w:p w:rsidR="0057268E" w:rsidRPr="00B86579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B86579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268" w:type="dxa"/>
          </w:tcPr>
          <w:p w:rsidR="0057268E" w:rsidRPr="00B86579" w:rsidRDefault="0057268E" w:rsidP="00D12B6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B86579">
              <w:rPr>
                <w:rFonts w:ascii="Times New Roman" w:hAnsi="Times New Roman" w:cs="Times New Roman"/>
              </w:rPr>
              <w:t>13</w:t>
            </w:r>
            <w:r w:rsidRPr="00B86579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86579">
              <w:rPr>
                <w:rFonts w:ascii="Times New Roman" w:hAnsi="Times New Roman" w:cs="Times New Roman"/>
              </w:rPr>
              <w:t xml:space="preserve"> - 14</w:t>
            </w:r>
            <w:r w:rsidRPr="00B86579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7268E" w:rsidRPr="00B86579" w:rsidTr="00D12B67">
        <w:tc>
          <w:tcPr>
            <w:tcW w:w="458" w:type="dxa"/>
          </w:tcPr>
          <w:p w:rsidR="0057268E" w:rsidRPr="00B86579" w:rsidRDefault="0057268E" w:rsidP="00D12B67">
            <w:pPr>
              <w:numPr>
                <w:ilvl w:val="0"/>
                <w:numId w:val="32"/>
              </w:numPr>
              <w:ind w:left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9" w:type="dxa"/>
          </w:tcPr>
          <w:p w:rsidR="0057268E" w:rsidRPr="00B86579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B86579"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2268" w:type="dxa"/>
          </w:tcPr>
          <w:p w:rsidR="0057268E" w:rsidRPr="00B86579" w:rsidRDefault="0057268E" w:rsidP="00D12B6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B86579">
              <w:rPr>
                <w:rFonts w:ascii="Times New Roman" w:hAnsi="Times New Roman" w:cs="Times New Roman"/>
              </w:rPr>
              <w:t>14</w:t>
            </w:r>
            <w:r w:rsidRPr="00B86579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86579">
              <w:rPr>
                <w:rFonts w:ascii="Times New Roman" w:hAnsi="Times New Roman" w:cs="Times New Roman"/>
              </w:rPr>
              <w:t xml:space="preserve"> – 14</w:t>
            </w:r>
            <w:r w:rsidRPr="00B86579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</w:tr>
      <w:tr w:rsidR="0057268E" w:rsidRPr="00B86579" w:rsidTr="00D12B67">
        <w:tc>
          <w:tcPr>
            <w:tcW w:w="458" w:type="dxa"/>
          </w:tcPr>
          <w:p w:rsidR="0057268E" w:rsidRPr="00B86579" w:rsidRDefault="0057268E" w:rsidP="00D12B67">
            <w:pPr>
              <w:numPr>
                <w:ilvl w:val="0"/>
                <w:numId w:val="32"/>
              </w:numPr>
              <w:ind w:left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9" w:type="dxa"/>
          </w:tcPr>
          <w:p w:rsidR="0057268E" w:rsidRPr="00B86579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102D9D">
              <w:rPr>
                <w:rFonts w:ascii="Times New Roman" w:hAnsi="Times New Roman" w:cs="Times New Roman"/>
              </w:rPr>
              <w:t>одведение итогов дня (позволяет проанализировать достигнутые результаты, выделить достижения, поощрить, разобрать неудачные моменты, извлечь уроки и учесть их при планировании будущей деятельности)</w:t>
            </w:r>
            <w:proofErr w:type="gramEnd"/>
          </w:p>
        </w:tc>
        <w:tc>
          <w:tcPr>
            <w:tcW w:w="2268" w:type="dxa"/>
          </w:tcPr>
          <w:p w:rsidR="0057268E" w:rsidRPr="00B86579" w:rsidRDefault="0057268E" w:rsidP="00D12B6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B86579">
              <w:rPr>
                <w:rFonts w:ascii="Times New Roman" w:hAnsi="Times New Roman" w:cs="Times New Roman"/>
              </w:rPr>
              <w:t>14</w:t>
            </w:r>
            <w:r w:rsidRPr="00B86579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</w:tr>
      <w:tr w:rsidR="0057268E" w:rsidRPr="00B86579" w:rsidTr="00D12B67">
        <w:tc>
          <w:tcPr>
            <w:tcW w:w="458" w:type="dxa"/>
          </w:tcPr>
          <w:p w:rsidR="0057268E" w:rsidRPr="00B86579" w:rsidRDefault="0057268E" w:rsidP="00D12B67">
            <w:pPr>
              <w:numPr>
                <w:ilvl w:val="0"/>
                <w:numId w:val="32"/>
              </w:numPr>
              <w:ind w:left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9" w:type="dxa"/>
          </w:tcPr>
          <w:p w:rsidR="0057268E" w:rsidRPr="00B86579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B86579">
              <w:rPr>
                <w:rFonts w:ascii="Times New Roman" w:hAnsi="Times New Roman" w:cs="Times New Roman"/>
              </w:rPr>
              <w:t>Уход домой</w:t>
            </w:r>
          </w:p>
        </w:tc>
        <w:tc>
          <w:tcPr>
            <w:tcW w:w="2268" w:type="dxa"/>
          </w:tcPr>
          <w:p w:rsidR="0057268E" w:rsidRPr="00B86579" w:rsidRDefault="0057268E" w:rsidP="00D12B6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B86579">
              <w:rPr>
                <w:rFonts w:ascii="Times New Roman" w:hAnsi="Times New Roman" w:cs="Times New Roman"/>
              </w:rPr>
              <w:t>14</w:t>
            </w:r>
            <w:r w:rsidRPr="00B86579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</w:tr>
    </w:tbl>
    <w:p w:rsidR="0057268E" w:rsidRPr="00867563" w:rsidRDefault="0057268E" w:rsidP="0057268E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563">
        <w:rPr>
          <w:rFonts w:ascii="Times New Roman" w:hAnsi="Times New Roman" w:cs="Times New Roman"/>
          <w:b/>
          <w:sz w:val="24"/>
          <w:szCs w:val="24"/>
        </w:rPr>
        <w:t>Дидактические материалы</w:t>
      </w:r>
    </w:p>
    <w:p w:rsidR="0057268E" w:rsidRDefault="0057268E" w:rsidP="0057268E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544">
        <w:rPr>
          <w:rFonts w:ascii="Times New Roman" w:hAnsi="Times New Roman" w:cs="Times New Roman"/>
          <w:sz w:val="24"/>
          <w:szCs w:val="24"/>
        </w:rPr>
        <w:t>Раздаточные материалы</w:t>
      </w:r>
      <w:r>
        <w:rPr>
          <w:rFonts w:ascii="Times New Roman" w:hAnsi="Times New Roman" w:cs="Times New Roman"/>
          <w:sz w:val="24"/>
          <w:szCs w:val="24"/>
        </w:rPr>
        <w:t>, образцы изделий, задания, развивающие игры, диагностический материал.</w:t>
      </w:r>
    </w:p>
    <w:p w:rsidR="0057268E" w:rsidRPr="00154335" w:rsidRDefault="0057268E" w:rsidP="0057268E">
      <w:pPr>
        <w:pStyle w:val="ab"/>
        <w:jc w:val="center"/>
        <w:rPr>
          <w:rFonts w:ascii="Times New Roman" w:hAnsi="Times New Roman" w:cs="Times New Roman"/>
          <w:iCs/>
        </w:rPr>
      </w:pPr>
      <w:r w:rsidRPr="00154335">
        <w:rPr>
          <w:rFonts w:ascii="Times New Roman" w:hAnsi="Times New Roman" w:cs="Times New Roman"/>
          <w:b/>
        </w:rPr>
        <w:t>Список литературы</w:t>
      </w:r>
    </w:p>
    <w:p w:rsidR="0057268E" w:rsidRPr="00F5533A" w:rsidRDefault="0057268E" w:rsidP="0057268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 w:rsidRPr="00F5533A">
        <w:rPr>
          <w:rFonts w:ascii="Times New Roman" w:hAnsi="Times New Roman"/>
        </w:rPr>
        <w:t>Андрющенко Т.Ю., Карабекое</w:t>
      </w:r>
      <w:r>
        <w:rPr>
          <w:rFonts w:ascii="Times New Roman" w:hAnsi="Times New Roman"/>
        </w:rPr>
        <w:t>в</w:t>
      </w:r>
      <w:r w:rsidRPr="00F5533A">
        <w:rPr>
          <w:rFonts w:ascii="Times New Roman" w:hAnsi="Times New Roman"/>
        </w:rPr>
        <w:t>а Н.В. Коррекционно-развивающие игры для младших школьников. - Волгоград, 1993.</w:t>
      </w:r>
    </w:p>
    <w:p w:rsidR="0057268E" w:rsidRPr="00F5533A" w:rsidRDefault="0057268E" w:rsidP="0057268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 w:rsidRPr="00F5533A">
        <w:rPr>
          <w:rFonts w:ascii="Times New Roman" w:hAnsi="Times New Roman"/>
        </w:rPr>
        <w:t>Безруких ММ Ступеньки к школе: книга для педагогов и родителей. -</w:t>
      </w:r>
      <w:proofErr w:type="gramStart"/>
      <w:r w:rsidRPr="00F5533A">
        <w:rPr>
          <w:rFonts w:ascii="Times New Roman" w:hAnsi="Times New Roman"/>
        </w:rPr>
        <w:t xml:space="preserve"> .</w:t>
      </w:r>
      <w:proofErr w:type="gramEnd"/>
      <w:r w:rsidRPr="00F5533A">
        <w:rPr>
          <w:rFonts w:ascii="Times New Roman" w:hAnsi="Times New Roman"/>
        </w:rPr>
        <w:t xml:space="preserve"> М.: Дрофа, 2000</w:t>
      </w:r>
    </w:p>
    <w:p w:rsidR="0057268E" w:rsidRPr="00F5533A" w:rsidRDefault="0057268E" w:rsidP="0057268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 w:rsidRPr="00F5533A">
        <w:rPr>
          <w:rFonts w:ascii="Times New Roman" w:hAnsi="Times New Roman"/>
        </w:rPr>
        <w:t>Губина Е.А. Летний оздоровительный лагерь (нормативно-правовая база). - Волгоград: издательство «Учитель», 2008г.</w:t>
      </w:r>
    </w:p>
    <w:p w:rsidR="0057268E" w:rsidRPr="00F5533A" w:rsidRDefault="0057268E" w:rsidP="0057268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 w:rsidRPr="00F5533A">
        <w:rPr>
          <w:rFonts w:ascii="Times New Roman" w:hAnsi="Times New Roman"/>
        </w:rPr>
        <w:t>Гузенко А.П. Как сделать отдых детей незабываемым праздником. -</w:t>
      </w:r>
      <w:r w:rsidRPr="00F5533A">
        <w:rPr>
          <w:rFonts w:ascii="Times New Roman" w:hAnsi="Times New Roman"/>
        </w:rPr>
        <w:br/>
        <w:t>Волгоград: издательство «Учитель», 2008г.</w:t>
      </w:r>
    </w:p>
    <w:p w:rsidR="0057268E" w:rsidRPr="00F5533A" w:rsidRDefault="0057268E" w:rsidP="0057268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Конов</w:t>
      </w:r>
      <w:r w:rsidRPr="00F5533A">
        <w:rPr>
          <w:rFonts w:ascii="Times New Roman" w:hAnsi="Times New Roman"/>
        </w:rPr>
        <w:t xml:space="preserve">аленко С.В. Развитие </w:t>
      </w:r>
      <w:proofErr w:type="gramStart"/>
      <w:r w:rsidRPr="00F5533A">
        <w:rPr>
          <w:rFonts w:ascii="Times New Roman" w:hAnsi="Times New Roman"/>
        </w:rPr>
        <w:t>познавательной</w:t>
      </w:r>
      <w:proofErr w:type="gramEnd"/>
      <w:r w:rsidRPr="00F5533A">
        <w:rPr>
          <w:rFonts w:ascii="Times New Roman" w:hAnsi="Times New Roman"/>
        </w:rPr>
        <w:t xml:space="preserve"> деятельности у детей от 6 до 9 лет. - М., 2000</w:t>
      </w:r>
    </w:p>
    <w:p w:rsidR="0057268E" w:rsidRPr="00F5533A" w:rsidRDefault="0057268E" w:rsidP="0057268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 w:rsidRPr="00F5533A">
        <w:rPr>
          <w:rFonts w:ascii="Times New Roman" w:hAnsi="Times New Roman"/>
        </w:rPr>
        <w:t>Матюгин И.Ю. Как развить внимание и память вашего ребенка. - М.: Эйдос, 1994.</w:t>
      </w:r>
    </w:p>
    <w:p w:rsidR="0057268E" w:rsidRPr="00F5533A" w:rsidRDefault="0057268E" w:rsidP="0057268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 w:rsidRPr="00F5533A">
        <w:rPr>
          <w:rFonts w:ascii="Times New Roman" w:hAnsi="Times New Roman"/>
        </w:rPr>
        <w:t>Никитин Б.П. Развивающие игры. - М.: Знание, 1994.</w:t>
      </w:r>
    </w:p>
    <w:p w:rsidR="0057268E" w:rsidRPr="00F5533A" w:rsidRDefault="0057268E" w:rsidP="0057268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 w:rsidRPr="00F5533A">
        <w:rPr>
          <w:rFonts w:ascii="Times New Roman" w:hAnsi="Times New Roman"/>
        </w:rPr>
        <w:t>Ривкин Е. Ю. Организация летнего отдыха школьников: Практическое пособие. - М.: АРКТИ, 2009г.</w:t>
      </w:r>
    </w:p>
    <w:p w:rsidR="0057268E" w:rsidRPr="00F5533A" w:rsidRDefault="0057268E" w:rsidP="0057268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 w:rsidRPr="00F5533A">
        <w:rPr>
          <w:rFonts w:ascii="Times New Roman" w:hAnsi="Times New Roman"/>
        </w:rPr>
        <w:t>Советы бывалого вожатого (теория, методика, практика). Учебно-практическое пособие для организаторов летнего отдыха детей. / Юзефавичус Т.А. - М.: Педагогическое общество России, 2005.</w:t>
      </w:r>
    </w:p>
    <w:p w:rsidR="0057268E" w:rsidRPr="00F5533A" w:rsidRDefault="0057268E" w:rsidP="0057268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 w:rsidRPr="00F5533A">
        <w:rPr>
          <w:rFonts w:ascii="Times New Roman" w:hAnsi="Times New Roman"/>
        </w:rPr>
        <w:t>Солнцеворот-99 или Круг вожатых. - Н. Новгород, Нижегородский гуманитарный центр, 2008г.</w:t>
      </w:r>
    </w:p>
    <w:p w:rsidR="0057268E" w:rsidRPr="00F5533A" w:rsidRDefault="0057268E" w:rsidP="0057268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 w:rsidRPr="00F5533A">
        <w:rPr>
          <w:rFonts w:ascii="Times New Roman" w:hAnsi="Times New Roman"/>
        </w:rPr>
        <w:t>Столяр А.А. Давайте поиграем. - М.: Просвещение, 1991.</w:t>
      </w:r>
    </w:p>
    <w:p w:rsidR="0057268E" w:rsidRDefault="0057268E" w:rsidP="0057268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 w:rsidRPr="00F5533A">
        <w:rPr>
          <w:rFonts w:ascii="Times New Roman" w:hAnsi="Times New Roman"/>
        </w:rPr>
        <w:t>Черемошкина Л.В. Развитие внимания детей. - Ярославль: Академия развития, 1997.</w:t>
      </w:r>
    </w:p>
    <w:p w:rsidR="0057268E" w:rsidRDefault="0057268E" w:rsidP="0057268E">
      <w:pPr>
        <w:widowControl/>
        <w:spacing w:after="200" w:line="276" w:lineRule="auto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br w:type="page"/>
      </w:r>
    </w:p>
    <w:p w:rsidR="0057268E" w:rsidRDefault="0057268E" w:rsidP="0057268E">
      <w:pPr>
        <w:jc w:val="center"/>
        <w:rPr>
          <w:rFonts w:ascii="Times New Roman" w:hAnsi="Times New Roman" w:cs="Times New Roman"/>
          <w:b/>
          <w:bCs/>
          <w:lang w:bidi="ru-RU"/>
        </w:rPr>
      </w:pPr>
    </w:p>
    <w:p w:rsidR="0057268E" w:rsidRDefault="0057268E" w:rsidP="0057268E">
      <w:pPr>
        <w:jc w:val="center"/>
        <w:rPr>
          <w:rFonts w:ascii="Times New Roman" w:hAnsi="Times New Roman" w:cs="Times New Roman"/>
        </w:rPr>
      </w:pPr>
      <w:r w:rsidRPr="00154335">
        <w:rPr>
          <w:rFonts w:ascii="Times New Roman" w:hAnsi="Times New Roman" w:cs="Times New Roman"/>
          <w:b/>
          <w:bCs/>
          <w:lang w:bidi="ru-RU"/>
        </w:rPr>
        <w:t>Календарный учебный график</w:t>
      </w:r>
    </w:p>
    <w:tbl>
      <w:tblPr>
        <w:tblW w:w="109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992"/>
        <w:gridCol w:w="850"/>
        <w:gridCol w:w="1560"/>
        <w:gridCol w:w="992"/>
        <w:gridCol w:w="3077"/>
        <w:gridCol w:w="1559"/>
        <w:gridCol w:w="1459"/>
      </w:tblGrid>
      <w:tr w:rsidR="0057268E" w:rsidRPr="006D05A0" w:rsidTr="00D12B67">
        <w:trPr>
          <w:trHeight w:val="1050"/>
        </w:trPr>
        <w:tc>
          <w:tcPr>
            <w:tcW w:w="426" w:type="dxa"/>
            <w:shd w:val="clear" w:color="auto" w:fill="auto"/>
          </w:tcPr>
          <w:p w:rsidR="0057268E" w:rsidRPr="006D05A0" w:rsidRDefault="0057268E" w:rsidP="00D12B67">
            <w:pPr>
              <w:tabs>
                <w:tab w:val="left" w:pos="8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05A0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992" w:type="dxa"/>
          </w:tcPr>
          <w:p w:rsidR="0057268E" w:rsidRPr="00702E60" w:rsidRDefault="0057268E" w:rsidP="00D12B67">
            <w:pPr>
              <w:shd w:val="clear" w:color="auto" w:fill="FFFFFF"/>
              <w:ind w:left="57" w:hanging="57"/>
              <w:rPr>
                <w:rFonts w:ascii="Times New Roman" w:hAnsi="Times New Roman" w:cs="Times New Roman"/>
                <w:b/>
              </w:rPr>
            </w:pPr>
            <w:r w:rsidRPr="00702E6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50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05A0">
              <w:rPr>
                <w:rFonts w:ascii="Times New Roman" w:hAnsi="Times New Roman" w:cs="Times New Roman"/>
                <w:b/>
              </w:rPr>
              <w:t>Время проведения занятия</w:t>
            </w:r>
          </w:p>
        </w:tc>
        <w:tc>
          <w:tcPr>
            <w:tcW w:w="1560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05A0">
              <w:rPr>
                <w:rFonts w:ascii="Times New Roman" w:hAnsi="Times New Roman" w:cs="Times New Roman"/>
                <w:b/>
              </w:rPr>
              <w:t>Форма занятия</w:t>
            </w:r>
          </w:p>
        </w:tc>
        <w:tc>
          <w:tcPr>
            <w:tcW w:w="992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05A0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3077" w:type="dxa"/>
            <w:shd w:val="clear" w:color="auto" w:fill="auto"/>
          </w:tcPr>
          <w:p w:rsidR="0057268E" w:rsidRPr="006D05A0" w:rsidRDefault="0057268E" w:rsidP="00D12B67">
            <w:pPr>
              <w:rPr>
                <w:rFonts w:ascii="Times New Roman" w:hAnsi="Times New Roman" w:cs="Times New Roman"/>
                <w:b/>
              </w:rPr>
            </w:pPr>
            <w:r w:rsidRPr="006D05A0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15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05A0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4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57268E" w:rsidRPr="006D05A0" w:rsidTr="00D12B67">
        <w:trPr>
          <w:trHeight w:val="739"/>
        </w:trPr>
        <w:tc>
          <w:tcPr>
            <w:tcW w:w="426" w:type="dxa"/>
            <w:shd w:val="clear" w:color="auto" w:fill="auto"/>
          </w:tcPr>
          <w:p w:rsidR="0057268E" w:rsidRPr="006D05A0" w:rsidRDefault="0057268E" w:rsidP="00D12B67">
            <w:pPr>
              <w:numPr>
                <w:ilvl w:val="0"/>
                <w:numId w:val="33"/>
              </w:numPr>
              <w:tabs>
                <w:tab w:val="left" w:pos="8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268E" w:rsidRPr="00702E60" w:rsidRDefault="0057268E" w:rsidP="00D12B67">
            <w:pPr>
              <w:shd w:val="clear" w:color="auto" w:fill="FFFFFF"/>
              <w:ind w:left="57" w:hanging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день</w:t>
            </w:r>
          </w:p>
        </w:tc>
        <w:tc>
          <w:tcPr>
            <w:tcW w:w="850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60" w:type="dxa"/>
            <w:shd w:val="clear" w:color="auto" w:fill="auto"/>
          </w:tcPr>
          <w:p w:rsidR="0057268E" w:rsidRPr="00B20EB7" w:rsidRDefault="0057268E" w:rsidP="00D12B6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E74BB2">
              <w:rPr>
                <w:rFonts w:ascii="Times New Roman" w:hAnsi="Times New Roman" w:cs="Times New Roman"/>
                <w:bCs/>
              </w:rPr>
              <w:t xml:space="preserve">онкурс, концерт, </w:t>
            </w:r>
            <w:r>
              <w:rPr>
                <w:rFonts w:ascii="Times New Roman" w:hAnsi="Times New Roman" w:cs="Times New Roman"/>
                <w:bCs/>
              </w:rPr>
              <w:t>праздник, игра</w:t>
            </w:r>
          </w:p>
        </w:tc>
        <w:tc>
          <w:tcPr>
            <w:tcW w:w="992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57268E" w:rsidRPr="00780A1E" w:rsidRDefault="0057268E" w:rsidP="00D12B67">
            <w:pPr>
              <w:shd w:val="clear" w:color="auto" w:fill="FFFFFF"/>
              <w:ind w:left="114"/>
              <w:rPr>
                <w:rFonts w:ascii="Times New Roman" w:hAnsi="Times New Roman" w:cs="Times New Roman"/>
              </w:rPr>
            </w:pPr>
            <w:r w:rsidRPr="00780A1E">
              <w:rPr>
                <w:rFonts w:ascii="Times New Roman" w:hAnsi="Times New Roman" w:cs="Times New Roman"/>
              </w:rPr>
              <w:t>«День защиты детей».</w:t>
            </w:r>
          </w:p>
          <w:p w:rsidR="0057268E" w:rsidRPr="00780A1E" w:rsidRDefault="0057268E" w:rsidP="00D12B67">
            <w:pPr>
              <w:shd w:val="clear" w:color="auto" w:fill="FFFFFF"/>
              <w:ind w:left="114"/>
              <w:rPr>
                <w:rFonts w:ascii="Times New Roman" w:hAnsi="Times New Roman" w:cs="Times New Roman"/>
              </w:rPr>
            </w:pPr>
            <w:r w:rsidRPr="00780A1E">
              <w:rPr>
                <w:rFonts w:ascii="Times New Roman" w:hAnsi="Times New Roman" w:cs="Times New Roman"/>
              </w:rPr>
              <w:t xml:space="preserve">Концертно-игровая программа «Праздник детства» </w:t>
            </w:r>
          </w:p>
        </w:tc>
        <w:tc>
          <w:tcPr>
            <w:tcW w:w="15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 им. В.В. Куйбышева</w:t>
            </w:r>
          </w:p>
        </w:tc>
        <w:tc>
          <w:tcPr>
            <w:tcW w:w="14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</w:tr>
      <w:tr w:rsidR="0057268E" w:rsidRPr="006D05A0" w:rsidTr="00D12B67">
        <w:trPr>
          <w:trHeight w:val="546"/>
        </w:trPr>
        <w:tc>
          <w:tcPr>
            <w:tcW w:w="426" w:type="dxa"/>
            <w:shd w:val="clear" w:color="auto" w:fill="auto"/>
          </w:tcPr>
          <w:p w:rsidR="0057268E" w:rsidRPr="006D05A0" w:rsidRDefault="0057268E" w:rsidP="00D12B67">
            <w:pPr>
              <w:numPr>
                <w:ilvl w:val="0"/>
                <w:numId w:val="33"/>
              </w:numPr>
              <w:tabs>
                <w:tab w:val="left" w:pos="8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268E" w:rsidRPr="00702E60" w:rsidRDefault="0057268E" w:rsidP="00D12B67">
            <w:pPr>
              <w:shd w:val="clear" w:color="auto" w:fill="FFFFFF"/>
              <w:ind w:left="57" w:hanging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день</w:t>
            </w:r>
          </w:p>
        </w:tc>
        <w:tc>
          <w:tcPr>
            <w:tcW w:w="850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60" w:type="dxa"/>
            <w:shd w:val="clear" w:color="auto" w:fill="auto"/>
          </w:tcPr>
          <w:p w:rsidR="0057268E" w:rsidRPr="00B20EB7" w:rsidRDefault="0057268E" w:rsidP="00D12B6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Игра</w:t>
            </w:r>
          </w:p>
        </w:tc>
        <w:tc>
          <w:tcPr>
            <w:tcW w:w="992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57268E" w:rsidRPr="00780A1E" w:rsidRDefault="0057268E" w:rsidP="00D12B67">
            <w:pPr>
              <w:shd w:val="clear" w:color="auto" w:fill="FFFFFF"/>
              <w:ind w:left="114"/>
              <w:rPr>
                <w:rFonts w:ascii="Times New Roman" w:hAnsi="Times New Roman" w:cs="Times New Roman"/>
              </w:rPr>
            </w:pPr>
            <w:r w:rsidRPr="00780A1E">
              <w:rPr>
                <w:rFonts w:ascii="Times New Roman" w:hAnsi="Times New Roman" w:cs="Times New Roman"/>
              </w:rPr>
              <w:t xml:space="preserve">«День знакомства». </w:t>
            </w:r>
          </w:p>
          <w:p w:rsidR="0057268E" w:rsidRPr="00780A1E" w:rsidRDefault="0057268E" w:rsidP="00D12B67">
            <w:pPr>
              <w:shd w:val="clear" w:color="auto" w:fill="FFFFFF"/>
              <w:ind w:left="114"/>
              <w:rPr>
                <w:rFonts w:ascii="Times New Roman" w:hAnsi="Times New Roman" w:cs="Times New Roman"/>
              </w:rPr>
            </w:pPr>
            <w:r w:rsidRPr="00780A1E">
              <w:rPr>
                <w:rFonts w:ascii="Times New Roman" w:hAnsi="Times New Roman" w:cs="Times New Roman"/>
              </w:rPr>
              <w:t>Развлекательное мероприятие «Давайте познакомимся!»</w:t>
            </w:r>
          </w:p>
        </w:tc>
        <w:tc>
          <w:tcPr>
            <w:tcW w:w="15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</w:rPr>
              <w:t>Центр «Созвездие»</w:t>
            </w:r>
          </w:p>
        </w:tc>
        <w:tc>
          <w:tcPr>
            <w:tcW w:w="14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57268E" w:rsidRPr="006D05A0" w:rsidTr="00D12B67">
        <w:trPr>
          <w:trHeight w:val="546"/>
        </w:trPr>
        <w:tc>
          <w:tcPr>
            <w:tcW w:w="426" w:type="dxa"/>
            <w:shd w:val="clear" w:color="auto" w:fill="auto"/>
          </w:tcPr>
          <w:p w:rsidR="0057268E" w:rsidRPr="006D05A0" w:rsidRDefault="0057268E" w:rsidP="00D12B67">
            <w:pPr>
              <w:numPr>
                <w:ilvl w:val="0"/>
                <w:numId w:val="33"/>
              </w:numPr>
              <w:tabs>
                <w:tab w:val="left" w:pos="8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268E" w:rsidRPr="00702E60" w:rsidRDefault="0057268E" w:rsidP="00D12B67">
            <w:pPr>
              <w:shd w:val="clear" w:color="auto" w:fill="FFFFFF"/>
              <w:ind w:left="57" w:hanging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день</w:t>
            </w:r>
          </w:p>
        </w:tc>
        <w:tc>
          <w:tcPr>
            <w:tcW w:w="850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60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Э</w:t>
            </w:r>
            <w:r w:rsidRPr="00E74BB2">
              <w:rPr>
                <w:rFonts w:ascii="Times New Roman" w:hAnsi="Times New Roman" w:cs="Times New Roman"/>
                <w:bCs/>
              </w:rPr>
              <w:t>кскурсия</w:t>
            </w:r>
          </w:p>
        </w:tc>
        <w:tc>
          <w:tcPr>
            <w:tcW w:w="992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57268E" w:rsidRPr="00780A1E" w:rsidRDefault="0057268E" w:rsidP="00D12B67">
            <w:pPr>
              <w:shd w:val="clear" w:color="auto" w:fill="FFFFFF"/>
              <w:ind w:left="114"/>
              <w:rPr>
                <w:rFonts w:ascii="Times New Roman" w:hAnsi="Times New Roman" w:cs="Times New Roman"/>
              </w:rPr>
            </w:pPr>
            <w:r w:rsidRPr="00780A1E">
              <w:rPr>
                <w:rFonts w:ascii="Times New Roman" w:hAnsi="Times New Roman" w:cs="Times New Roman"/>
              </w:rPr>
              <w:t>Экскурсия в планетарий</w:t>
            </w:r>
          </w:p>
        </w:tc>
        <w:tc>
          <w:tcPr>
            <w:tcW w:w="15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</w:rPr>
              <w:t>Центр «Созвездие»</w:t>
            </w:r>
          </w:p>
        </w:tc>
        <w:tc>
          <w:tcPr>
            <w:tcW w:w="14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 </w:t>
            </w:r>
          </w:p>
        </w:tc>
      </w:tr>
      <w:tr w:rsidR="0057268E" w:rsidRPr="006D05A0" w:rsidTr="00D12B67">
        <w:tc>
          <w:tcPr>
            <w:tcW w:w="426" w:type="dxa"/>
            <w:shd w:val="clear" w:color="auto" w:fill="auto"/>
          </w:tcPr>
          <w:p w:rsidR="0057268E" w:rsidRPr="006D05A0" w:rsidRDefault="0057268E" w:rsidP="00D12B67">
            <w:pPr>
              <w:numPr>
                <w:ilvl w:val="0"/>
                <w:numId w:val="33"/>
              </w:numPr>
              <w:tabs>
                <w:tab w:val="left" w:pos="8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268E" w:rsidRPr="00702E60" w:rsidRDefault="0057268E" w:rsidP="00D12B67">
            <w:pPr>
              <w:shd w:val="clear" w:color="auto" w:fill="FFFFFF"/>
              <w:ind w:left="57" w:hanging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день</w:t>
            </w:r>
          </w:p>
        </w:tc>
        <w:tc>
          <w:tcPr>
            <w:tcW w:w="850" w:type="dxa"/>
            <w:shd w:val="clear" w:color="auto" w:fill="auto"/>
          </w:tcPr>
          <w:p w:rsidR="0057268E" w:rsidRDefault="0057268E" w:rsidP="00D12B67">
            <w:r w:rsidRPr="00D6227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60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Концерт, </w:t>
            </w:r>
            <w:r w:rsidRPr="00E74BB2">
              <w:rPr>
                <w:rFonts w:ascii="Times New Roman" w:hAnsi="Times New Roman" w:cs="Times New Roman"/>
                <w:bCs/>
              </w:rPr>
              <w:t>праздник</w:t>
            </w:r>
          </w:p>
        </w:tc>
        <w:tc>
          <w:tcPr>
            <w:tcW w:w="992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57268E" w:rsidRPr="0080793F" w:rsidRDefault="0057268E" w:rsidP="00D12B67">
            <w:pPr>
              <w:shd w:val="clear" w:color="auto" w:fill="FFFFFF"/>
              <w:ind w:left="114"/>
              <w:rPr>
                <w:rFonts w:ascii="Times New Roman" w:hAnsi="Times New Roman" w:cs="Times New Roman"/>
              </w:rPr>
            </w:pPr>
            <w:r w:rsidRPr="00780A1E">
              <w:rPr>
                <w:rFonts w:ascii="Times New Roman" w:hAnsi="Times New Roman" w:cs="Times New Roman"/>
              </w:rPr>
              <w:t xml:space="preserve">Открытие </w:t>
            </w:r>
            <w:r w:rsidRPr="00780A1E">
              <w:rPr>
                <w:rFonts w:ascii="Times New Roman" w:hAnsi="Times New Roman" w:cs="Times New Roman"/>
                <w:lang w:val="en-US"/>
              </w:rPr>
              <w:t>I</w:t>
            </w:r>
            <w:r w:rsidRPr="00780A1E">
              <w:rPr>
                <w:rFonts w:ascii="Times New Roman" w:hAnsi="Times New Roman" w:cs="Times New Roman"/>
              </w:rPr>
              <w:t xml:space="preserve"> смены лагеря дневного пребывания «Счастливое детство»</w:t>
            </w:r>
          </w:p>
        </w:tc>
        <w:tc>
          <w:tcPr>
            <w:tcW w:w="15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</w:rPr>
              <w:t>Центр «Созвездие»</w:t>
            </w:r>
          </w:p>
        </w:tc>
        <w:tc>
          <w:tcPr>
            <w:tcW w:w="14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</w:tr>
      <w:tr w:rsidR="0057268E" w:rsidRPr="006D05A0" w:rsidTr="00D12B67">
        <w:tc>
          <w:tcPr>
            <w:tcW w:w="426" w:type="dxa"/>
            <w:shd w:val="clear" w:color="auto" w:fill="auto"/>
          </w:tcPr>
          <w:p w:rsidR="0057268E" w:rsidRPr="006D05A0" w:rsidRDefault="0057268E" w:rsidP="00D12B67">
            <w:pPr>
              <w:numPr>
                <w:ilvl w:val="0"/>
                <w:numId w:val="33"/>
              </w:numPr>
              <w:tabs>
                <w:tab w:val="left" w:pos="8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268E" w:rsidRPr="00702E60" w:rsidRDefault="0057268E" w:rsidP="00D12B67">
            <w:pPr>
              <w:shd w:val="clear" w:color="auto" w:fill="FFFFFF"/>
              <w:ind w:left="57" w:hanging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день</w:t>
            </w:r>
          </w:p>
        </w:tc>
        <w:tc>
          <w:tcPr>
            <w:tcW w:w="850" w:type="dxa"/>
            <w:shd w:val="clear" w:color="auto" w:fill="auto"/>
          </w:tcPr>
          <w:p w:rsidR="0057268E" w:rsidRDefault="0057268E" w:rsidP="00D12B67">
            <w:r w:rsidRPr="00D6227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60" w:type="dxa"/>
            <w:shd w:val="clear" w:color="auto" w:fill="auto"/>
          </w:tcPr>
          <w:p w:rsidR="0057268E" w:rsidRPr="00B20EB7" w:rsidRDefault="0057268E" w:rsidP="00D12B6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8379A">
              <w:rPr>
                <w:rFonts w:ascii="Times New Roman" w:hAnsi="Times New Roman" w:cs="Times New Roman"/>
                <w:bCs/>
              </w:rPr>
              <w:t>Встреча с интересными людьми,</w:t>
            </w:r>
            <w:r>
              <w:rPr>
                <w:rFonts w:ascii="Times New Roman" w:hAnsi="Times New Roman" w:cs="Times New Roman"/>
                <w:bCs/>
              </w:rPr>
              <w:t xml:space="preserve"> концерт</w:t>
            </w:r>
            <w:r w:rsidRPr="006D05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57268E" w:rsidRPr="00780A1E" w:rsidRDefault="0057268E" w:rsidP="00D12B67">
            <w:pPr>
              <w:shd w:val="clear" w:color="auto" w:fill="FFFFFF"/>
              <w:ind w:left="114"/>
              <w:rPr>
                <w:rFonts w:ascii="Times New Roman" w:hAnsi="Times New Roman" w:cs="Times New Roman"/>
              </w:rPr>
            </w:pPr>
            <w:r w:rsidRPr="00780A1E">
              <w:rPr>
                <w:rFonts w:ascii="Times New Roman" w:hAnsi="Times New Roman" w:cs="Times New Roman"/>
              </w:rPr>
              <w:t>Пушкинский день. Литературная гостиная по произведениям А.С. Пушкина</w:t>
            </w:r>
          </w:p>
        </w:tc>
        <w:tc>
          <w:tcPr>
            <w:tcW w:w="15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</w:rPr>
              <w:t>Центр «Созвездие»</w:t>
            </w:r>
          </w:p>
        </w:tc>
        <w:tc>
          <w:tcPr>
            <w:tcW w:w="14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Концерт</w:t>
            </w:r>
          </w:p>
        </w:tc>
      </w:tr>
      <w:tr w:rsidR="0057268E" w:rsidRPr="006D05A0" w:rsidTr="00D12B67">
        <w:tc>
          <w:tcPr>
            <w:tcW w:w="426" w:type="dxa"/>
            <w:shd w:val="clear" w:color="auto" w:fill="auto"/>
          </w:tcPr>
          <w:p w:rsidR="0057268E" w:rsidRPr="006D05A0" w:rsidRDefault="0057268E" w:rsidP="00D12B67">
            <w:pPr>
              <w:numPr>
                <w:ilvl w:val="0"/>
                <w:numId w:val="33"/>
              </w:numPr>
              <w:tabs>
                <w:tab w:val="left" w:pos="8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268E" w:rsidRPr="00702E60" w:rsidRDefault="0057268E" w:rsidP="00D12B67">
            <w:pPr>
              <w:shd w:val="clear" w:color="auto" w:fill="FFFFFF"/>
              <w:ind w:left="57" w:hanging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день</w:t>
            </w:r>
          </w:p>
        </w:tc>
        <w:tc>
          <w:tcPr>
            <w:tcW w:w="850" w:type="dxa"/>
            <w:shd w:val="clear" w:color="auto" w:fill="auto"/>
          </w:tcPr>
          <w:p w:rsidR="0057268E" w:rsidRDefault="0057268E" w:rsidP="00D12B67">
            <w:r w:rsidRPr="00D6227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60" w:type="dxa"/>
            <w:shd w:val="clear" w:color="auto" w:fill="auto"/>
          </w:tcPr>
          <w:p w:rsidR="0057268E" w:rsidRPr="00B20EB7" w:rsidRDefault="0057268E" w:rsidP="00D12B6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E74BB2">
              <w:rPr>
                <w:rFonts w:ascii="Times New Roman" w:hAnsi="Times New Roman" w:cs="Times New Roman"/>
                <w:bCs/>
              </w:rPr>
              <w:t>гра-путешествие</w:t>
            </w:r>
          </w:p>
        </w:tc>
        <w:tc>
          <w:tcPr>
            <w:tcW w:w="992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  <w:shd w:val="clear" w:color="auto" w:fill="auto"/>
          </w:tcPr>
          <w:p w:rsidR="0057268E" w:rsidRPr="00780A1E" w:rsidRDefault="0057268E" w:rsidP="00D12B67">
            <w:pPr>
              <w:shd w:val="clear" w:color="auto" w:fill="FFFFFF"/>
              <w:ind w:left="114"/>
              <w:rPr>
                <w:rFonts w:ascii="Times New Roman" w:hAnsi="Times New Roman" w:cs="Times New Roman"/>
              </w:rPr>
            </w:pPr>
            <w:r w:rsidRPr="0080793F">
              <w:rPr>
                <w:rFonts w:ascii="Times New Roman" w:hAnsi="Times New Roman" w:cs="Times New Roman"/>
              </w:rPr>
              <w:t>«День экологических знаний» игра-путешествие по парку им. В.В. Куйбышева</w:t>
            </w:r>
            <w:r w:rsidRPr="00780A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0793F">
              <w:rPr>
                <w:rFonts w:ascii="Times New Roman" w:hAnsi="Times New Roman" w:cs="Times New Roman"/>
              </w:rPr>
              <w:t>арк им. В.В. Куйбышева</w:t>
            </w:r>
          </w:p>
        </w:tc>
        <w:tc>
          <w:tcPr>
            <w:tcW w:w="14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  <w:r w:rsidRPr="006D05A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268E" w:rsidRPr="006D05A0" w:rsidTr="00D12B67">
        <w:tc>
          <w:tcPr>
            <w:tcW w:w="426" w:type="dxa"/>
            <w:shd w:val="clear" w:color="auto" w:fill="auto"/>
          </w:tcPr>
          <w:p w:rsidR="0057268E" w:rsidRPr="006D05A0" w:rsidRDefault="0057268E" w:rsidP="00D12B67">
            <w:pPr>
              <w:numPr>
                <w:ilvl w:val="0"/>
                <w:numId w:val="33"/>
              </w:numPr>
              <w:tabs>
                <w:tab w:val="left" w:pos="8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268E" w:rsidRPr="00702E60" w:rsidRDefault="0057268E" w:rsidP="00D12B67">
            <w:pPr>
              <w:shd w:val="clear" w:color="auto" w:fill="FFFFFF"/>
              <w:ind w:left="57" w:hanging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день</w:t>
            </w:r>
          </w:p>
        </w:tc>
        <w:tc>
          <w:tcPr>
            <w:tcW w:w="850" w:type="dxa"/>
            <w:shd w:val="clear" w:color="auto" w:fill="auto"/>
          </w:tcPr>
          <w:p w:rsidR="0057268E" w:rsidRDefault="0057268E" w:rsidP="00D12B67">
            <w:r w:rsidRPr="00D6227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60" w:type="dxa"/>
            <w:shd w:val="clear" w:color="auto" w:fill="auto"/>
          </w:tcPr>
          <w:p w:rsidR="0057268E" w:rsidRPr="00173A78" w:rsidRDefault="0057268E" w:rsidP="00D12B6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Игра, </w:t>
            </w:r>
            <w:r w:rsidRPr="00E74BB2">
              <w:rPr>
                <w:rFonts w:ascii="Times New Roman" w:hAnsi="Times New Roman" w:cs="Times New Roman"/>
                <w:bCs/>
              </w:rPr>
              <w:t xml:space="preserve"> творческая мастерская</w:t>
            </w:r>
          </w:p>
        </w:tc>
        <w:tc>
          <w:tcPr>
            <w:tcW w:w="992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57268E" w:rsidRPr="00780A1E" w:rsidRDefault="0057268E" w:rsidP="00D12B67">
            <w:pPr>
              <w:shd w:val="clear" w:color="auto" w:fill="FFFFFF"/>
              <w:ind w:left="114"/>
              <w:rPr>
                <w:rFonts w:ascii="Times New Roman" w:hAnsi="Times New Roman" w:cs="Times New Roman"/>
              </w:rPr>
            </w:pPr>
            <w:r w:rsidRPr="00780A1E">
              <w:rPr>
                <w:rFonts w:ascii="Times New Roman" w:hAnsi="Times New Roman" w:cs="Times New Roman"/>
              </w:rPr>
              <w:t xml:space="preserve"> Поход в музей. «Проводы весны – волшебное время». Игровое этнографическое мероприятие с элементами театрализации </w:t>
            </w:r>
          </w:p>
        </w:tc>
        <w:tc>
          <w:tcPr>
            <w:tcW w:w="15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14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Викторина, наблюдение</w:t>
            </w:r>
          </w:p>
        </w:tc>
      </w:tr>
      <w:tr w:rsidR="0057268E" w:rsidRPr="006D05A0" w:rsidTr="00D12B67">
        <w:tc>
          <w:tcPr>
            <w:tcW w:w="426" w:type="dxa"/>
            <w:shd w:val="clear" w:color="auto" w:fill="auto"/>
          </w:tcPr>
          <w:p w:rsidR="0057268E" w:rsidRPr="006D05A0" w:rsidRDefault="0057268E" w:rsidP="00D12B67">
            <w:pPr>
              <w:numPr>
                <w:ilvl w:val="0"/>
                <w:numId w:val="33"/>
              </w:numPr>
              <w:tabs>
                <w:tab w:val="left" w:pos="8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268E" w:rsidRPr="00702E60" w:rsidRDefault="0057268E" w:rsidP="00D12B67">
            <w:pPr>
              <w:shd w:val="clear" w:color="auto" w:fill="FFFFFF"/>
              <w:ind w:left="57" w:hanging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день</w:t>
            </w:r>
          </w:p>
        </w:tc>
        <w:tc>
          <w:tcPr>
            <w:tcW w:w="850" w:type="dxa"/>
            <w:shd w:val="clear" w:color="auto" w:fill="auto"/>
          </w:tcPr>
          <w:p w:rsidR="0057268E" w:rsidRDefault="0057268E" w:rsidP="00D12B67">
            <w:r w:rsidRPr="00B010F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60" w:type="dxa"/>
            <w:shd w:val="clear" w:color="auto" w:fill="auto"/>
          </w:tcPr>
          <w:p w:rsidR="0057268E" w:rsidRPr="00EA7995" w:rsidRDefault="0057268E" w:rsidP="00D12B6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E74BB2">
              <w:rPr>
                <w:rFonts w:ascii="Times New Roman" w:hAnsi="Times New Roman" w:cs="Times New Roman"/>
                <w:bCs/>
              </w:rPr>
              <w:t>онцерт</w:t>
            </w:r>
          </w:p>
        </w:tc>
        <w:tc>
          <w:tcPr>
            <w:tcW w:w="992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  <w:shd w:val="clear" w:color="auto" w:fill="auto"/>
          </w:tcPr>
          <w:p w:rsidR="0057268E" w:rsidRPr="00780A1E" w:rsidRDefault="0057268E" w:rsidP="00D12B67">
            <w:pPr>
              <w:shd w:val="clear" w:color="auto" w:fill="FFFFFF"/>
              <w:ind w:left="114"/>
              <w:rPr>
                <w:rFonts w:ascii="Times New Roman" w:hAnsi="Times New Roman" w:cs="Times New Roman"/>
              </w:rPr>
            </w:pPr>
            <w:r w:rsidRPr="00780A1E">
              <w:rPr>
                <w:rFonts w:ascii="Times New Roman" w:hAnsi="Times New Roman" w:cs="Times New Roman"/>
              </w:rPr>
              <w:t>Районное мероприятие «Моя Россия – моя страна», посвященное Дню независимости России</w:t>
            </w:r>
          </w:p>
        </w:tc>
        <w:tc>
          <w:tcPr>
            <w:tcW w:w="15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</w:rPr>
              <w:t>Центр «Созвездие»</w:t>
            </w:r>
          </w:p>
        </w:tc>
        <w:tc>
          <w:tcPr>
            <w:tcW w:w="14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</w:tr>
      <w:tr w:rsidR="0057268E" w:rsidRPr="006D05A0" w:rsidTr="00D12B67">
        <w:tc>
          <w:tcPr>
            <w:tcW w:w="426" w:type="dxa"/>
            <w:shd w:val="clear" w:color="auto" w:fill="auto"/>
          </w:tcPr>
          <w:p w:rsidR="0057268E" w:rsidRPr="006D05A0" w:rsidRDefault="0057268E" w:rsidP="00D12B67">
            <w:pPr>
              <w:numPr>
                <w:ilvl w:val="0"/>
                <w:numId w:val="33"/>
              </w:numPr>
              <w:tabs>
                <w:tab w:val="left" w:pos="8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268E" w:rsidRPr="0044562A" w:rsidRDefault="0057268E" w:rsidP="00D12B67">
            <w:pPr>
              <w:rPr>
                <w:rFonts w:ascii="PT Astra Serif" w:hAnsi="PT Astra Serif"/>
                <w:b/>
              </w:rPr>
            </w:pPr>
            <w:r w:rsidRPr="0044562A">
              <w:rPr>
                <w:rFonts w:ascii="PT Astra Serif" w:hAnsi="PT Astra Serif"/>
                <w:b/>
              </w:rPr>
              <w:t>9 день</w:t>
            </w:r>
          </w:p>
        </w:tc>
        <w:tc>
          <w:tcPr>
            <w:tcW w:w="850" w:type="dxa"/>
            <w:shd w:val="clear" w:color="auto" w:fill="auto"/>
          </w:tcPr>
          <w:p w:rsidR="0057268E" w:rsidRDefault="0057268E" w:rsidP="00D12B67">
            <w:r w:rsidRPr="00B010F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60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E74BB2">
              <w:rPr>
                <w:rFonts w:ascii="Times New Roman" w:hAnsi="Times New Roman" w:cs="Times New Roman"/>
                <w:bCs/>
              </w:rPr>
              <w:t>онкурс, концерт</w:t>
            </w:r>
          </w:p>
        </w:tc>
        <w:tc>
          <w:tcPr>
            <w:tcW w:w="992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57268E" w:rsidRPr="00780A1E" w:rsidRDefault="0057268E" w:rsidP="00D12B67">
            <w:pPr>
              <w:shd w:val="clear" w:color="auto" w:fill="FFFFFF"/>
              <w:ind w:left="114"/>
              <w:rPr>
                <w:rFonts w:ascii="Times New Roman" w:hAnsi="Times New Roman" w:cs="Times New Roman"/>
              </w:rPr>
            </w:pPr>
            <w:r w:rsidRPr="00780A1E">
              <w:rPr>
                <w:rFonts w:ascii="Times New Roman" w:hAnsi="Times New Roman" w:cs="Times New Roman"/>
              </w:rPr>
              <w:t>«Ты супер!» кастинг юных дарований</w:t>
            </w:r>
          </w:p>
        </w:tc>
        <w:tc>
          <w:tcPr>
            <w:tcW w:w="15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</w:rPr>
              <w:t>Центр «Созвездие»</w:t>
            </w:r>
          </w:p>
        </w:tc>
        <w:tc>
          <w:tcPr>
            <w:tcW w:w="14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Концерт, конкурс</w:t>
            </w:r>
          </w:p>
        </w:tc>
      </w:tr>
      <w:tr w:rsidR="0057268E" w:rsidRPr="006D05A0" w:rsidTr="00D12B67">
        <w:tc>
          <w:tcPr>
            <w:tcW w:w="426" w:type="dxa"/>
            <w:shd w:val="clear" w:color="auto" w:fill="auto"/>
          </w:tcPr>
          <w:p w:rsidR="0057268E" w:rsidRPr="006D05A0" w:rsidRDefault="0057268E" w:rsidP="00D12B67">
            <w:pPr>
              <w:numPr>
                <w:ilvl w:val="0"/>
                <w:numId w:val="33"/>
              </w:numPr>
              <w:tabs>
                <w:tab w:val="left" w:pos="8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268E" w:rsidRPr="0044562A" w:rsidRDefault="0057268E" w:rsidP="00D12B6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 день</w:t>
            </w:r>
          </w:p>
        </w:tc>
        <w:tc>
          <w:tcPr>
            <w:tcW w:w="850" w:type="dxa"/>
            <w:shd w:val="clear" w:color="auto" w:fill="auto"/>
          </w:tcPr>
          <w:p w:rsidR="0057268E" w:rsidRDefault="0057268E" w:rsidP="00D12B67">
            <w:r w:rsidRPr="00B010F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60" w:type="dxa"/>
            <w:shd w:val="clear" w:color="auto" w:fill="auto"/>
          </w:tcPr>
          <w:p w:rsidR="0057268E" w:rsidRPr="0008379A" w:rsidRDefault="0057268E" w:rsidP="00D12B6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8379A">
              <w:rPr>
                <w:rFonts w:ascii="Times New Roman" w:hAnsi="Times New Roman" w:cs="Times New Roman"/>
                <w:bCs/>
              </w:rPr>
              <w:t>Фестиваль</w:t>
            </w:r>
          </w:p>
          <w:p w:rsidR="0057268E" w:rsidRPr="0008379A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57268E" w:rsidRPr="00780A1E" w:rsidRDefault="0057268E" w:rsidP="00D12B67">
            <w:pPr>
              <w:shd w:val="clear" w:color="auto" w:fill="FFFFFF"/>
              <w:ind w:left="114"/>
              <w:rPr>
                <w:rFonts w:ascii="Times New Roman" w:hAnsi="Times New Roman" w:cs="Times New Roman"/>
              </w:rPr>
            </w:pPr>
            <w:r w:rsidRPr="00780A1E">
              <w:rPr>
                <w:rFonts w:ascii="Times New Roman" w:hAnsi="Times New Roman" w:cs="Times New Roman"/>
              </w:rPr>
              <w:t>Районный фестиваль детского художественного творчества «Люблю тебя, мой край родной»</w:t>
            </w:r>
          </w:p>
        </w:tc>
        <w:tc>
          <w:tcPr>
            <w:tcW w:w="15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</w:rPr>
              <w:t>Центр «Созвездие»</w:t>
            </w:r>
          </w:p>
        </w:tc>
        <w:tc>
          <w:tcPr>
            <w:tcW w:w="14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</w:tr>
      <w:tr w:rsidR="0057268E" w:rsidRPr="006D05A0" w:rsidTr="00D12B67">
        <w:tc>
          <w:tcPr>
            <w:tcW w:w="426" w:type="dxa"/>
            <w:shd w:val="clear" w:color="auto" w:fill="auto"/>
          </w:tcPr>
          <w:p w:rsidR="0057268E" w:rsidRPr="006D05A0" w:rsidRDefault="0057268E" w:rsidP="00D12B67">
            <w:pPr>
              <w:numPr>
                <w:ilvl w:val="0"/>
                <w:numId w:val="33"/>
              </w:numPr>
              <w:tabs>
                <w:tab w:val="left" w:pos="8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268E" w:rsidRPr="0044562A" w:rsidRDefault="0057268E" w:rsidP="00D12B6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 день</w:t>
            </w:r>
          </w:p>
        </w:tc>
        <w:tc>
          <w:tcPr>
            <w:tcW w:w="850" w:type="dxa"/>
            <w:shd w:val="clear" w:color="auto" w:fill="auto"/>
          </w:tcPr>
          <w:p w:rsidR="0057268E" w:rsidRDefault="0057268E" w:rsidP="00D12B67">
            <w:r w:rsidRPr="00B010F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60" w:type="dxa"/>
            <w:shd w:val="clear" w:color="auto" w:fill="auto"/>
          </w:tcPr>
          <w:p w:rsidR="0057268E" w:rsidRPr="0008379A" w:rsidRDefault="0057268E" w:rsidP="00D12B6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8379A"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57268E" w:rsidRPr="0008379A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57268E" w:rsidRPr="00780A1E" w:rsidRDefault="0057268E" w:rsidP="00D12B67">
            <w:pPr>
              <w:shd w:val="clear" w:color="auto" w:fill="FFFFFF"/>
              <w:ind w:left="114"/>
              <w:rPr>
                <w:rFonts w:ascii="Times New Roman" w:hAnsi="Times New Roman" w:cs="Times New Roman"/>
              </w:rPr>
            </w:pPr>
            <w:r w:rsidRPr="00780A1E">
              <w:rPr>
                <w:rFonts w:ascii="Times New Roman" w:hAnsi="Times New Roman" w:cs="Times New Roman"/>
              </w:rPr>
              <w:t>Поход в кинотеатр. Мультфильм «Два хвоста» в 3</w:t>
            </w:r>
            <w:r w:rsidRPr="00780A1E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5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Кинотеатр «Победа»</w:t>
            </w:r>
          </w:p>
        </w:tc>
        <w:tc>
          <w:tcPr>
            <w:tcW w:w="14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57268E" w:rsidRPr="006D05A0" w:rsidTr="00D12B67">
        <w:tc>
          <w:tcPr>
            <w:tcW w:w="426" w:type="dxa"/>
            <w:shd w:val="clear" w:color="auto" w:fill="auto"/>
          </w:tcPr>
          <w:p w:rsidR="0057268E" w:rsidRPr="006D05A0" w:rsidRDefault="0057268E" w:rsidP="00D12B67">
            <w:pPr>
              <w:numPr>
                <w:ilvl w:val="0"/>
                <w:numId w:val="33"/>
              </w:numPr>
              <w:tabs>
                <w:tab w:val="left" w:pos="8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268E" w:rsidRPr="0044562A" w:rsidRDefault="0057268E" w:rsidP="00D12B6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 день</w:t>
            </w:r>
          </w:p>
        </w:tc>
        <w:tc>
          <w:tcPr>
            <w:tcW w:w="850" w:type="dxa"/>
            <w:shd w:val="clear" w:color="auto" w:fill="auto"/>
          </w:tcPr>
          <w:p w:rsidR="0057268E" w:rsidRDefault="0057268E" w:rsidP="00D12B67">
            <w:r w:rsidRPr="00B010F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60" w:type="dxa"/>
            <w:shd w:val="clear" w:color="auto" w:fill="auto"/>
          </w:tcPr>
          <w:p w:rsidR="0057268E" w:rsidRPr="00E74BB2" w:rsidRDefault="0057268E" w:rsidP="00D12B6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Игра-путешествие</w:t>
            </w:r>
            <w:r w:rsidRPr="00E74BB2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соревнование</w:t>
            </w:r>
          </w:p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077" w:type="dxa"/>
            <w:shd w:val="clear" w:color="auto" w:fill="auto"/>
          </w:tcPr>
          <w:p w:rsidR="0057268E" w:rsidRPr="00780A1E" w:rsidRDefault="0057268E" w:rsidP="00D12B67">
            <w:pPr>
              <w:shd w:val="clear" w:color="auto" w:fill="FFFFFF"/>
              <w:ind w:left="114"/>
              <w:rPr>
                <w:rFonts w:ascii="Times New Roman" w:hAnsi="Times New Roman" w:cs="Times New Roman"/>
              </w:rPr>
            </w:pPr>
            <w:r w:rsidRPr="00780A1E">
              <w:rPr>
                <w:rFonts w:ascii="Times New Roman" w:hAnsi="Times New Roman" w:cs="Times New Roman"/>
              </w:rPr>
              <w:t>«Путешествие по станциям» игровая программа.</w:t>
            </w:r>
          </w:p>
        </w:tc>
        <w:tc>
          <w:tcPr>
            <w:tcW w:w="15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</w:rPr>
              <w:t>Центр «Созвездие»</w:t>
            </w:r>
          </w:p>
        </w:tc>
        <w:tc>
          <w:tcPr>
            <w:tcW w:w="14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Соревнование</w:t>
            </w:r>
          </w:p>
        </w:tc>
      </w:tr>
      <w:tr w:rsidR="0057268E" w:rsidRPr="006D05A0" w:rsidTr="00D12B67">
        <w:tc>
          <w:tcPr>
            <w:tcW w:w="426" w:type="dxa"/>
            <w:shd w:val="clear" w:color="auto" w:fill="auto"/>
          </w:tcPr>
          <w:p w:rsidR="0057268E" w:rsidRPr="006D05A0" w:rsidRDefault="0057268E" w:rsidP="00D12B67">
            <w:pPr>
              <w:numPr>
                <w:ilvl w:val="0"/>
                <w:numId w:val="33"/>
              </w:numPr>
              <w:tabs>
                <w:tab w:val="left" w:pos="8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268E" w:rsidRPr="0044562A" w:rsidRDefault="0057268E" w:rsidP="00D12B6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 день</w:t>
            </w:r>
          </w:p>
        </w:tc>
        <w:tc>
          <w:tcPr>
            <w:tcW w:w="850" w:type="dxa"/>
            <w:shd w:val="clear" w:color="auto" w:fill="auto"/>
          </w:tcPr>
          <w:p w:rsidR="0057268E" w:rsidRDefault="0057268E" w:rsidP="00D12B67">
            <w:r w:rsidRPr="009C5EAD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60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Встреча с интересными людьми, игра</w:t>
            </w:r>
          </w:p>
        </w:tc>
        <w:tc>
          <w:tcPr>
            <w:tcW w:w="992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57268E" w:rsidRPr="00780A1E" w:rsidRDefault="0057268E" w:rsidP="00D12B67">
            <w:pPr>
              <w:shd w:val="clear" w:color="auto" w:fill="FFFFFF"/>
              <w:ind w:left="114"/>
              <w:rPr>
                <w:rFonts w:ascii="Times New Roman" w:hAnsi="Times New Roman" w:cs="Times New Roman"/>
              </w:rPr>
            </w:pPr>
            <w:r w:rsidRPr="0080793F">
              <w:rPr>
                <w:rFonts w:ascii="Times New Roman" w:hAnsi="Times New Roman" w:cs="Times New Roman"/>
              </w:rPr>
              <w:t>Поход в детскую библиотеку. Литературная игра</w:t>
            </w:r>
          </w:p>
        </w:tc>
        <w:tc>
          <w:tcPr>
            <w:tcW w:w="15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57268E" w:rsidRPr="006D05A0" w:rsidTr="00D12B67">
        <w:tc>
          <w:tcPr>
            <w:tcW w:w="426" w:type="dxa"/>
            <w:shd w:val="clear" w:color="auto" w:fill="auto"/>
          </w:tcPr>
          <w:p w:rsidR="0057268E" w:rsidRPr="006D05A0" w:rsidRDefault="0057268E" w:rsidP="00D12B67">
            <w:pPr>
              <w:numPr>
                <w:ilvl w:val="0"/>
                <w:numId w:val="33"/>
              </w:numPr>
              <w:tabs>
                <w:tab w:val="left" w:pos="8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268E" w:rsidRPr="0044562A" w:rsidRDefault="0057268E" w:rsidP="00D12B6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 день</w:t>
            </w:r>
          </w:p>
        </w:tc>
        <w:tc>
          <w:tcPr>
            <w:tcW w:w="850" w:type="dxa"/>
            <w:shd w:val="clear" w:color="auto" w:fill="auto"/>
          </w:tcPr>
          <w:p w:rsidR="0057268E" w:rsidRDefault="0057268E" w:rsidP="00D12B67">
            <w:r w:rsidRPr="009C5EAD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60" w:type="dxa"/>
            <w:shd w:val="clear" w:color="auto" w:fill="auto"/>
          </w:tcPr>
          <w:p w:rsidR="0057268E" w:rsidRPr="00887F50" w:rsidRDefault="0057268E" w:rsidP="00D12B6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87F50"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57268E" w:rsidRPr="00780A1E" w:rsidRDefault="0057268E" w:rsidP="00D12B67">
            <w:pPr>
              <w:shd w:val="clear" w:color="auto" w:fill="FFFFFF"/>
              <w:ind w:left="114"/>
              <w:rPr>
                <w:rFonts w:ascii="Times New Roman" w:hAnsi="Times New Roman" w:cs="Times New Roman"/>
              </w:rPr>
            </w:pPr>
            <w:r w:rsidRPr="00780A1E">
              <w:rPr>
                <w:rFonts w:ascii="Times New Roman" w:hAnsi="Times New Roman" w:cs="Times New Roman"/>
              </w:rPr>
              <w:t>Поход в кинотеатр. Мультфильм «Суперсемейка 2» в  3</w:t>
            </w:r>
            <w:r w:rsidRPr="00780A1E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5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Кинотеатр «Победа»</w:t>
            </w:r>
          </w:p>
        </w:tc>
        <w:tc>
          <w:tcPr>
            <w:tcW w:w="14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57268E" w:rsidRPr="006D05A0" w:rsidTr="00D12B67">
        <w:tc>
          <w:tcPr>
            <w:tcW w:w="426" w:type="dxa"/>
            <w:shd w:val="clear" w:color="auto" w:fill="auto"/>
          </w:tcPr>
          <w:p w:rsidR="0057268E" w:rsidRPr="006D05A0" w:rsidRDefault="0057268E" w:rsidP="00D12B67">
            <w:pPr>
              <w:numPr>
                <w:ilvl w:val="0"/>
                <w:numId w:val="33"/>
              </w:numPr>
              <w:tabs>
                <w:tab w:val="left" w:pos="8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268E" w:rsidRPr="0044562A" w:rsidRDefault="0057268E" w:rsidP="00D12B6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 день</w:t>
            </w:r>
          </w:p>
        </w:tc>
        <w:tc>
          <w:tcPr>
            <w:tcW w:w="850" w:type="dxa"/>
            <w:shd w:val="clear" w:color="auto" w:fill="auto"/>
          </w:tcPr>
          <w:p w:rsidR="0057268E" w:rsidRDefault="0057268E" w:rsidP="00D12B67">
            <w:r w:rsidRPr="009C5EAD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60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992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57268E" w:rsidRPr="00780A1E" w:rsidRDefault="0057268E" w:rsidP="00D12B67">
            <w:pPr>
              <w:shd w:val="clear" w:color="auto" w:fill="FFFFFF"/>
              <w:ind w:left="114"/>
              <w:rPr>
                <w:rFonts w:ascii="Times New Roman" w:hAnsi="Times New Roman" w:cs="Times New Roman"/>
              </w:rPr>
            </w:pPr>
            <w:r w:rsidRPr="00780A1E"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5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Кинотеатр «Победа»</w:t>
            </w:r>
          </w:p>
        </w:tc>
        <w:tc>
          <w:tcPr>
            <w:tcW w:w="14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D05A0">
              <w:rPr>
                <w:rFonts w:ascii="Times New Roman" w:hAnsi="Times New Roman" w:cs="Times New Roman"/>
              </w:rPr>
              <w:t>аблюдение</w:t>
            </w:r>
          </w:p>
        </w:tc>
      </w:tr>
      <w:tr w:rsidR="0057268E" w:rsidRPr="006D05A0" w:rsidTr="00D12B67">
        <w:trPr>
          <w:trHeight w:val="58"/>
        </w:trPr>
        <w:tc>
          <w:tcPr>
            <w:tcW w:w="426" w:type="dxa"/>
            <w:shd w:val="clear" w:color="auto" w:fill="auto"/>
          </w:tcPr>
          <w:p w:rsidR="0057268E" w:rsidRPr="006D05A0" w:rsidRDefault="0057268E" w:rsidP="00D12B67">
            <w:pPr>
              <w:numPr>
                <w:ilvl w:val="0"/>
                <w:numId w:val="33"/>
              </w:numPr>
              <w:tabs>
                <w:tab w:val="left" w:pos="8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268E" w:rsidRPr="0044562A" w:rsidRDefault="0057268E" w:rsidP="00D12B6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 день</w:t>
            </w:r>
          </w:p>
        </w:tc>
        <w:tc>
          <w:tcPr>
            <w:tcW w:w="850" w:type="dxa"/>
            <w:shd w:val="clear" w:color="auto" w:fill="auto"/>
          </w:tcPr>
          <w:p w:rsidR="0057268E" w:rsidRDefault="0057268E" w:rsidP="00D12B67">
            <w:r w:rsidRPr="009C5EAD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60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E74BB2">
              <w:rPr>
                <w:rFonts w:ascii="Times New Roman" w:hAnsi="Times New Roman" w:cs="Times New Roman"/>
                <w:bCs/>
              </w:rPr>
              <w:t>онцерт</w:t>
            </w:r>
          </w:p>
        </w:tc>
        <w:tc>
          <w:tcPr>
            <w:tcW w:w="992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57268E" w:rsidRPr="00780A1E" w:rsidRDefault="0057268E" w:rsidP="00D12B67">
            <w:pPr>
              <w:shd w:val="clear" w:color="auto" w:fill="FFFFFF"/>
              <w:ind w:left="114"/>
              <w:rPr>
                <w:rFonts w:ascii="Times New Roman" w:hAnsi="Times New Roman" w:cs="Times New Roman"/>
              </w:rPr>
            </w:pPr>
            <w:r w:rsidRPr="00780A1E">
              <w:rPr>
                <w:rFonts w:ascii="Times New Roman" w:hAnsi="Times New Roman" w:cs="Times New Roman"/>
              </w:rPr>
              <w:t>День памяти и скорби – день начала Великой Отечественной войны. Литературная гостиная «Набатом звучащие строки»</w:t>
            </w:r>
          </w:p>
        </w:tc>
        <w:tc>
          <w:tcPr>
            <w:tcW w:w="15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</w:rPr>
              <w:t>Центр «Созвездие»</w:t>
            </w:r>
          </w:p>
        </w:tc>
        <w:tc>
          <w:tcPr>
            <w:tcW w:w="14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</w:tr>
      <w:tr w:rsidR="0057268E" w:rsidRPr="006D05A0" w:rsidTr="00D12B67">
        <w:tc>
          <w:tcPr>
            <w:tcW w:w="426" w:type="dxa"/>
            <w:shd w:val="clear" w:color="auto" w:fill="auto"/>
          </w:tcPr>
          <w:p w:rsidR="0057268E" w:rsidRPr="006D05A0" w:rsidRDefault="0057268E" w:rsidP="00D12B67">
            <w:pPr>
              <w:numPr>
                <w:ilvl w:val="0"/>
                <w:numId w:val="33"/>
              </w:numPr>
              <w:tabs>
                <w:tab w:val="left" w:pos="8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268E" w:rsidRPr="0044562A" w:rsidRDefault="0057268E" w:rsidP="00D12B6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 день</w:t>
            </w:r>
          </w:p>
        </w:tc>
        <w:tc>
          <w:tcPr>
            <w:tcW w:w="850" w:type="dxa"/>
            <w:shd w:val="clear" w:color="auto" w:fill="auto"/>
          </w:tcPr>
          <w:p w:rsidR="0057268E" w:rsidRDefault="0057268E" w:rsidP="00D12B67">
            <w:r w:rsidRPr="00F51BDD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60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Игра</w:t>
            </w:r>
          </w:p>
        </w:tc>
        <w:tc>
          <w:tcPr>
            <w:tcW w:w="992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57268E" w:rsidRPr="00780A1E" w:rsidRDefault="0057268E" w:rsidP="00D12B67">
            <w:pPr>
              <w:shd w:val="clear" w:color="auto" w:fill="FFFFFF"/>
              <w:ind w:left="114"/>
              <w:rPr>
                <w:rFonts w:ascii="Times New Roman" w:hAnsi="Times New Roman" w:cs="Times New Roman"/>
              </w:rPr>
            </w:pPr>
            <w:r w:rsidRPr="00780A1E">
              <w:rPr>
                <w:rFonts w:ascii="Times New Roman" w:hAnsi="Times New Roman" w:cs="Times New Roman"/>
              </w:rPr>
              <w:t xml:space="preserve">Познавательная игра «Экологическая  мельница» </w:t>
            </w:r>
          </w:p>
        </w:tc>
        <w:tc>
          <w:tcPr>
            <w:tcW w:w="15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</w:rPr>
              <w:t>Центр «Созвездие»</w:t>
            </w:r>
          </w:p>
        </w:tc>
        <w:tc>
          <w:tcPr>
            <w:tcW w:w="14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57268E" w:rsidRPr="006D05A0" w:rsidTr="00D12B67">
        <w:tc>
          <w:tcPr>
            <w:tcW w:w="426" w:type="dxa"/>
            <w:shd w:val="clear" w:color="auto" w:fill="auto"/>
          </w:tcPr>
          <w:p w:rsidR="0057268E" w:rsidRPr="006D05A0" w:rsidRDefault="0057268E" w:rsidP="00D12B67">
            <w:pPr>
              <w:numPr>
                <w:ilvl w:val="0"/>
                <w:numId w:val="33"/>
              </w:numPr>
              <w:tabs>
                <w:tab w:val="left" w:pos="8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268E" w:rsidRPr="0044562A" w:rsidRDefault="0057268E" w:rsidP="00D12B6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18 день </w:t>
            </w:r>
          </w:p>
        </w:tc>
        <w:tc>
          <w:tcPr>
            <w:tcW w:w="850" w:type="dxa"/>
            <w:shd w:val="clear" w:color="auto" w:fill="auto"/>
          </w:tcPr>
          <w:p w:rsidR="0057268E" w:rsidRDefault="0057268E" w:rsidP="00D12B67">
            <w:r w:rsidRPr="00F51BDD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60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Фестиваль</w:t>
            </w:r>
          </w:p>
        </w:tc>
        <w:tc>
          <w:tcPr>
            <w:tcW w:w="992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57268E" w:rsidRPr="00780A1E" w:rsidRDefault="0057268E" w:rsidP="00D12B67">
            <w:pPr>
              <w:shd w:val="clear" w:color="auto" w:fill="FFFFFF"/>
              <w:ind w:left="114"/>
              <w:rPr>
                <w:rFonts w:ascii="Times New Roman" w:hAnsi="Times New Roman" w:cs="Times New Roman"/>
              </w:rPr>
            </w:pPr>
            <w:r w:rsidRPr="00780A1E">
              <w:rPr>
                <w:rFonts w:ascii="Times New Roman" w:hAnsi="Times New Roman" w:cs="Times New Roman"/>
              </w:rPr>
              <w:t>Фестиваль детского творчества «Летняя мозаика»</w:t>
            </w:r>
          </w:p>
        </w:tc>
        <w:tc>
          <w:tcPr>
            <w:tcW w:w="15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</w:rPr>
              <w:t>Центр «Созвездие»</w:t>
            </w:r>
          </w:p>
        </w:tc>
        <w:tc>
          <w:tcPr>
            <w:tcW w:w="14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</w:tr>
      <w:tr w:rsidR="0057268E" w:rsidRPr="006D05A0" w:rsidTr="00D12B67">
        <w:tc>
          <w:tcPr>
            <w:tcW w:w="426" w:type="dxa"/>
            <w:shd w:val="clear" w:color="auto" w:fill="auto"/>
          </w:tcPr>
          <w:p w:rsidR="0057268E" w:rsidRPr="006D05A0" w:rsidRDefault="0057268E" w:rsidP="00D12B67">
            <w:pPr>
              <w:numPr>
                <w:ilvl w:val="0"/>
                <w:numId w:val="33"/>
              </w:numPr>
              <w:tabs>
                <w:tab w:val="left" w:pos="8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268E" w:rsidRPr="0044562A" w:rsidRDefault="0057268E" w:rsidP="00D12B6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19 день</w:t>
            </w:r>
          </w:p>
        </w:tc>
        <w:tc>
          <w:tcPr>
            <w:tcW w:w="850" w:type="dxa"/>
            <w:shd w:val="clear" w:color="auto" w:fill="auto"/>
          </w:tcPr>
          <w:p w:rsidR="0057268E" w:rsidRDefault="0057268E" w:rsidP="00D12B67">
            <w:r w:rsidRPr="00F51BDD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60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Соревнование</w:t>
            </w:r>
          </w:p>
        </w:tc>
        <w:tc>
          <w:tcPr>
            <w:tcW w:w="992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57268E" w:rsidRPr="00780A1E" w:rsidRDefault="0057268E" w:rsidP="00D12B67">
            <w:pPr>
              <w:shd w:val="clear" w:color="auto" w:fill="FFFFFF"/>
              <w:ind w:left="114"/>
              <w:rPr>
                <w:rFonts w:ascii="Times New Roman" w:hAnsi="Times New Roman" w:cs="Times New Roman"/>
              </w:rPr>
            </w:pPr>
            <w:r w:rsidRPr="00780A1E">
              <w:rPr>
                <w:rFonts w:ascii="Times New Roman" w:hAnsi="Times New Roman" w:cs="Times New Roman"/>
              </w:rPr>
              <w:t>Спортивно-оздоровительное мероприятие «Мы за здоровый образ жизни».</w:t>
            </w:r>
          </w:p>
        </w:tc>
        <w:tc>
          <w:tcPr>
            <w:tcW w:w="15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</w:rPr>
              <w:t>Центр «Созвездие»</w:t>
            </w:r>
          </w:p>
        </w:tc>
        <w:tc>
          <w:tcPr>
            <w:tcW w:w="14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</w:t>
            </w:r>
          </w:p>
        </w:tc>
      </w:tr>
      <w:tr w:rsidR="0057268E" w:rsidRPr="006D05A0" w:rsidTr="00D12B67">
        <w:tc>
          <w:tcPr>
            <w:tcW w:w="426" w:type="dxa"/>
            <w:shd w:val="clear" w:color="auto" w:fill="auto"/>
          </w:tcPr>
          <w:p w:rsidR="0057268E" w:rsidRPr="006D05A0" w:rsidRDefault="0057268E" w:rsidP="00D12B67">
            <w:pPr>
              <w:numPr>
                <w:ilvl w:val="0"/>
                <w:numId w:val="33"/>
              </w:numPr>
              <w:tabs>
                <w:tab w:val="left" w:pos="8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268E" w:rsidRPr="0044562A" w:rsidRDefault="0057268E" w:rsidP="00D12B6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 день</w:t>
            </w:r>
          </w:p>
        </w:tc>
        <w:tc>
          <w:tcPr>
            <w:tcW w:w="850" w:type="dxa"/>
            <w:shd w:val="clear" w:color="auto" w:fill="auto"/>
          </w:tcPr>
          <w:p w:rsidR="0057268E" w:rsidRDefault="0057268E" w:rsidP="00D12B67">
            <w:r w:rsidRPr="007E2C5B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60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Наблюдение</w:t>
            </w:r>
          </w:p>
        </w:tc>
        <w:tc>
          <w:tcPr>
            <w:tcW w:w="992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57268E" w:rsidRPr="00780A1E" w:rsidRDefault="0057268E" w:rsidP="00D12B67">
            <w:pPr>
              <w:shd w:val="clear" w:color="auto" w:fill="FFFFFF"/>
              <w:ind w:left="114"/>
              <w:rPr>
                <w:rFonts w:ascii="Times New Roman" w:hAnsi="Times New Roman" w:cs="Times New Roman"/>
              </w:rPr>
            </w:pPr>
            <w:r w:rsidRPr="00780A1E">
              <w:rPr>
                <w:rFonts w:ascii="Times New Roman" w:hAnsi="Times New Roman" w:cs="Times New Roman"/>
              </w:rPr>
              <w:t xml:space="preserve">Поход в драмтеатр «Саратовский театр кукол «Теремок» «Бука» </w:t>
            </w:r>
          </w:p>
        </w:tc>
        <w:tc>
          <w:tcPr>
            <w:tcW w:w="15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БДТ</w:t>
            </w:r>
          </w:p>
        </w:tc>
        <w:tc>
          <w:tcPr>
            <w:tcW w:w="14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57268E" w:rsidRPr="006D05A0" w:rsidTr="00D12B67">
        <w:tc>
          <w:tcPr>
            <w:tcW w:w="426" w:type="dxa"/>
            <w:shd w:val="clear" w:color="auto" w:fill="auto"/>
          </w:tcPr>
          <w:p w:rsidR="0057268E" w:rsidRPr="006D05A0" w:rsidRDefault="0057268E" w:rsidP="00D12B67">
            <w:pPr>
              <w:numPr>
                <w:ilvl w:val="0"/>
                <w:numId w:val="33"/>
              </w:numPr>
              <w:tabs>
                <w:tab w:val="left" w:pos="8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268E" w:rsidRPr="0044562A" w:rsidRDefault="0057268E" w:rsidP="00D12B67">
            <w:pPr>
              <w:shd w:val="clear" w:color="auto" w:fill="FFFFFF"/>
              <w:ind w:left="57" w:hanging="57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21 день</w:t>
            </w:r>
          </w:p>
        </w:tc>
        <w:tc>
          <w:tcPr>
            <w:tcW w:w="850" w:type="dxa"/>
            <w:shd w:val="clear" w:color="auto" w:fill="auto"/>
          </w:tcPr>
          <w:p w:rsidR="0057268E" w:rsidRDefault="0057268E" w:rsidP="00D12B67">
            <w:r w:rsidRPr="007E2C5B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60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E74BB2">
              <w:rPr>
                <w:rFonts w:ascii="Times New Roman" w:hAnsi="Times New Roman" w:cs="Times New Roman"/>
                <w:bCs/>
              </w:rPr>
              <w:t>онцерт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E74BB2">
              <w:rPr>
                <w:rFonts w:ascii="Times New Roman" w:hAnsi="Times New Roman" w:cs="Times New Roman"/>
                <w:bCs/>
              </w:rPr>
              <w:t>праздник</w:t>
            </w:r>
          </w:p>
        </w:tc>
        <w:tc>
          <w:tcPr>
            <w:tcW w:w="992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57268E" w:rsidRPr="00780A1E" w:rsidRDefault="0057268E" w:rsidP="00D12B67">
            <w:pPr>
              <w:shd w:val="clear" w:color="auto" w:fill="FFFFFF"/>
              <w:ind w:left="114"/>
              <w:rPr>
                <w:rFonts w:ascii="Times New Roman" w:hAnsi="Times New Roman" w:cs="Times New Roman"/>
              </w:rPr>
            </w:pPr>
            <w:r w:rsidRPr="00780A1E">
              <w:rPr>
                <w:rFonts w:ascii="Times New Roman" w:hAnsi="Times New Roman" w:cs="Times New Roman"/>
              </w:rPr>
              <w:t xml:space="preserve">Закрытие </w:t>
            </w:r>
            <w:r w:rsidRPr="00780A1E">
              <w:rPr>
                <w:rFonts w:ascii="Times New Roman" w:hAnsi="Times New Roman" w:cs="Times New Roman"/>
                <w:lang w:val="en-US"/>
              </w:rPr>
              <w:t>I</w:t>
            </w:r>
            <w:r w:rsidRPr="00780A1E">
              <w:rPr>
                <w:rFonts w:ascii="Times New Roman" w:hAnsi="Times New Roman" w:cs="Times New Roman"/>
              </w:rPr>
              <w:t xml:space="preserve"> смены лагеря дневного пребывания «Счастливое детство»</w:t>
            </w:r>
          </w:p>
        </w:tc>
        <w:tc>
          <w:tcPr>
            <w:tcW w:w="15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 w:rsidRPr="006D05A0">
              <w:rPr>
                <w:rFonts w:ascii="Times New Roman" w:hAnsi="Times New Roman" w:cs="Times New Roman"/>
              </w:rPr>
              <w:t>Центр «Созвездие»</w:t>
            </w:r>
          </w:p>
        </w:tc>
        <w:tc>
          <w:tcPr>
            <w:tcW w:w="1459" w:type="dxa"/>
            <w:shd w:val="clear" w:color="auto" w:fill="auto"/>
          </w:tcPr>
          <w:p w:rsidR="0057268E" w:rsidRPr="006D05A0" w:rsidRDefault="0057268E" w:rsidP="00D12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</w:tr>
    </w:tbl>
    <w:p w:rsidR="0057268E" w:rsidRPr="006D05A0" w:rsidRDefault="0057268E" w:rsidP="0057268E">
      <w:pPr>
        <w:jc w:val="both"/>
        <w:rPr>
          <w:rFonts w:ascii="Times New Roman" w:hAnsi="Times New Roman" w:cs="Times New Roman"/>
        </w:rPr>
      </w:pPr>
    </w:p>
    <w:p w:rsidR="0057268E" w:rsidRDefault="0057268E" w:rsidP="0057268E">
      <w:pPr>
        <w:ind w:firstLine="567"/>
        <w:jc w:val="both"/>
        <w:rPr>
          <w:rFonts w:ascii="Times New Roman" w:hAnsi="Times New Roman" w:cs="Times New Roman"/>
          <w:b/>
        </w:rPr>
      </w:pPr>
      <w:bookmarkStart w:id="1" w:name="bookmark16"/>
    </w:p>
    <w:bookmarkEnd w:id="1"/>
    <w:p w:rsidR="0057268E" w:rsidRPr="00102D9D" w:rsidRDefault="0057268E" w:rsidP="0057268E">
      <w:pPr>
        <w:ind w:firstLine="567"/>
        <w:jc w:val="both"/>
        <w:rPr>
          <w:rFonts w:ascii="Times New Roman" w:hAnsi="Times New Roman" w:cs="Times New Roman"/>
        </w:rPr>
      </w:pPr>
    </w:p>
    <w:p w:rsidR="0057268E" w:rsidRPr="00102D9D" w:rsidRDefault="0057268E" w:rsidP="0057268E">
      <w:pPr>
        <w:ind w:firstLine="567"/>
        <w:jc w:val="both"/>
        <w:rPr>
          <w:rFonts w:ascii="Times New Roman" w:hAnsi="Times New Roman" w:cs="Times New Roman"/>
        </w:rPr>
      </w:pPr>
    </w:p>
    <w:p w:rsidR="0057268E" w:rsidRDefault="0057268E" w:rsidP="0057268E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7268E" w:rsidRPr="0044562A" w:rsidRDefault="0057268E" w:rsidP="0057268E">
      <w:pPr>
        <w:widowControl/>
        <w:numPr>
          <w:ilvl w:val="0"/>
          <w:numId w:val="25"/>
        </w:numPr>
        <w:suppressAutoHyphens/>
        <w:autoSpaceDE w:val="0"/>
        <w:jc w:val="both"/>
        <w:rPr>
          <w:rFonts w:ascii="Times New Roman" w:hAnsi="Times New Roman" w:cs="Times New Roman"/>
        </w:rPr>
      </w:pPr>
      <w:r w:rsidRPr="0044562A">
        <w:rPr>
          <w:rFonts w:ascii="Times New Roman" w:hAnsi="Times New Roman" w:cs="Times New Roman"/>
          <w:b/>
        </w:rPr>
        <w:lastRenderedPageBreak/>
        <w:t>Культурно-просветительская деятельность</w:t>
      </w:r>
    </w:p>
    <w:p w:rsidR="0057268E" w:rsidRPr="0044562A" w:rsidRDefault="0057268E" w:rsidP="0057268E">
      <w:pPr>
        <w:widowControl/>
        <w:numPr>
          <w:ilvl w:val="1"/>
          <w:numId w:val="25"/>
        </w:numPr>
        <w:suppressAutoHyphens/>
        <w:autoSpaceDE w:val="0"/>
        <w:jc w:val="both"/>
        <w:rPr>
          <w:rFonts w:ascii="Times New Roman" w:hAnsi="Times New Roman" w:cs="Times New Roman"/>
          <w:b/>
        </w:rPr>
      </w:pPr>
      <w:r w:rsidRPr="0044562A">
        <w:rPr>
          <w:rFonts w:ascii="Times New Roman" w:hAnsi="Times New Roman" w:cs="Times New Roman"/>
        </w:rPr>
        <w:t>Участие в мероприятиях, посвящённых знаменательным датам, событиям: День России, День памяти и скорби, День Святой Троицы, Пушкинский день и др.</w:t>
      </w:r>
    </w:p>
    <w:p w:rsidR="0057268E" w:rsidRPr="0044562A" w:rsidRDefault="0057268E" w:rsidP="0057268E">
      <w:pPr>
        <w:autoSpaceDE w:val="0"/>
        <w:ind w:left="360"/>
        <w:jc w:val="both"/>
        <w:rPr>
          <w:rFonts w:ascii="Times New Roman" w:hAnsi="Times New Roman" w:cs="Times New Roman"/>
        </w:rPr>
      </w:pPr>
      <w:r w:rsidRPr="0044562A">
        <w:rPr>
          <w:rFonts w:ascii="Times New Roman" w:hAnsi="Times New Roman" w:cs="Times New Roman"/>
          <w:b/>
        </w:rPr>
        <w:t xml:space="preserve">Теория: </w:t>
      </w:r>
      <w:r w:rsidRPr="0044562A">
        <w:rPr>
          <w:rFonts w:ascii="Times New Roman" w:hAnsi="Times New Roman" w:cs="Times New Roman"/>
        </w:rPr>
        <w:t>Информации о памятных датах</w:t>
      </w:r>
    </w:p>
    <w:p w:rsidR="0057268E" w:rsidRPr="0044562A" w:rsidRDefault="0057268E" w:rsidP="0057268E">
      <w:pPr>
        <w:autoSpaceDE w:val="0"/>
        <w:ind w:left="360"/>
        <w:jc w:val="both"/>
        <w:rPr>
          <w:rFonts w:ascii="Times New Roman" w:hAnsi="Times New Roman" w:cs="Times New Roman"/>
        </w:rPr>
      </w:pPr>
      <w:r w:rsidRPr="0044562A">
        <w:rPr>
          <w:rFonts w:ascii="Times New Roman" w:hAnsi="Times New Roman" w:cs="Times New Roman"/>
          <w:b/>
        </w:rPr>
        <w:t xml:space="preserve">Практика: </w:t>
      </w:r>
      <w:r w:rsidRPr="0044562A">
        <w:rPr>
          <w:rFonts w:ascii="Times New Roman" w:hAnsi="Times New Roman" w:cs="Times New Roman"/>
        </w:rPr>
        <w:t>учение стихов, возложение цветов к памятнику воинам</w:t>
      </w:r>
    </w:p>
    <w:p w:rsidR="0057268E" w:rsidRPr="0044562A" w:rsidRDefault="0057268E" w:rsidP="0057268E">
      <w:pPr>
        <w:autoSpaceDE w:val="0"/>
        <w:ind w:left="360"/>
        <w:jc w:val="both"/>
        <w:rPr>
          <w:rFonts w:ascii="Times New Roman" w:hAnsi="Times New Roman" w:cs="Times New Roman"/>
          <w:bCs/>
        </w:rPr>
      </w:pPr>
      <w:r w:rsidRPr="0044562A">
        <w:rPr>
          <w:rFonts w:ascii="Times New Roman" w:hAnsi="Times New Roman" w:cs="Times New Roman"/>
          <w:b/>
          <w:bCs/>
        </w:rPr>
        <w:t xml:space="preserve">Формы аттестации/контроля: </w:t>
      </w:r>
      <w:r w:rsidRPr="0044562A">
        <w:rPr>
          <w:rFonts w:ascii="Times New Roman" w:hAnsi="Times New Roman" w:cs="Times New Roman"/>
          <w:bCs/>
        </w:rPr>
        <w:t>концерт, викторина</w:t>
      </w:r>
    </w:p>
    <w:p w:rsidR="0057268E" w:rsidRPr="0044562A" w:rsidRDefault="0057268E" w:rsidP="0057268E">
      <w:pPr>
        <w:widowControl/>
        <w:numPr>
          <w:ilvl w:val="1"/>
          <w:numId w:val="25"/>
        </w:numPr>
        <w:suppressAutoHyphens/>
        <w:autoSpaceDE w:val="0"/>
        <w:jc w:val="both"/>
        <w:rPr>
          <w:rFonts w:ascii="Times New Roman" w:hAnsi="Times New Roman" w:cs="Times New Roman"/>
          <w:b/>
        </w:rPr>
      </w:pPr>
      <w:r w:rsidRPr="0044562A">
        <w:rPr>
          <w:rFonts w:ascii="Times New Roman" w:hAnsi="Times New Roman" w:cs="Times New Roman"/>
        </w:rPr>
        <w:t>Посещение библиотек, музеев, театра и др.</w:t>
      </w:r>
    </w:p>
    <w:p w:rsidR="0057268E" w:rsidRPr="0044562A" w:rsidRDefault="0057268E" w:rsidP="0057268E">
      <w:pPr>
        <w:pStyle w:val="a3"/>
        <w:autoSpaceDE w:val="0"/>
        <w:ind w:left="360"/>
        <w:jc w:val="both"/>
        <w:rPr>
          <w:rFonts w:ascii="Times New Roman" w:hAnsi="Times New Roman"/>
        </w:rPr>
      </w:pPr>
      <w:r w:rsidRPr="0044562A">
        <w:rPr>
          <w:rFonts w:ascii="Times New Roman" w:hAnsi="Times New Roman"/>
          <w:b/>
        </w:rPr>
        <w:t xml:space="preserve">Теория: </w:t>
      </w:r>
      <w:r w:rsidRPr="0044562A">
        <w:rPr>
          <w:rFonts w:ascii="Times New Roman" w:hAnsi="Times New Roman"/>
        </w:rPr>
        <w:t>Информации по определённой тематике</w:t>
      </w:r>
    </w:p>
    <w:p w:rsidR="0057268E" w:rsidRPr="0044562A" w:rsidRDefault="0057268E" w:rsidP="0057268E">
      <w:pPr>
        <w:pStyle w:val="a3"/>
        <w:autoSpaceDE w:val="0"/>
        <w:ind w:left="360"/>
        <w:jc w:val="both"/>
        <w:rPr>
          <w:rFonts w:ascii="Times New Roman" w:hAnsi="Times New Roman"/>
        </w:rPr>
      </w:pPr>
      <w:r w:rsidRPr="0044562A">
        <w:rPr>
          <w:rFonts w:ascii="Times New Roman" w:hAnsi="Times New Roman"/>
          <w:b/>
        </w:rPr>
        <w:t xml:space="preserve">Практика: </w:t>
      </w:r>
      <w:r w:rsidRPr="0044562A">
        <w:rPr>
          <w:rFonts w:ascii="Times New Roman" w:hAnsi="Times New Roman"/>
        </w:rPr>
        <w:t>чтение стихотворений, изготовление поделок, участие в конкурсах, просмотр спектакля</w:t>
      </w:r>
    </w:p>
    <w:p w:rsidR="0057268E" w:rsidRPr="0044562A" w:rsidRDefault="0057268E" w:rsidP="0057268E">
      <w:pPr>
        <w:pStyle w:val="a3"/>
        <w:autoSpaceDE w:val="0"/>
        <w:ind w:left="360"/>
        <w:jc w:val="both"/>
        <w:rPr>
          <w:rFonts w:ascii="Times New Roman" w:hAnsi="Times New Roman"/>
          <w:bCs/>
        </w:rPr>
      </w:pPr>
      <w:r w:rsidRPr="0044562A">
        <w:rPr>
          <w:rFonts w:ascii="Times New Roman" w:hAnsi="Times New Roman"/>
          <w:b/>
          <w:bCs/>
        </w:rPr>
        <w:t xml:space="preserve">Формы аттестации/контроля: </w:t>
      </w:r>
      <w:r w:rsidRPr="0044562A">
        <w:rPr>
          <w:rFonts w:ascii="Times New Roman" w:hAnsi="Times New Roman"/>
          <w:bCs/>
        </w:rPr>
        <w:t>праздник</w:t>
      </w:r>
    </w:p>
    <w:p w:rsidR="0057268E" w:rsidRPr="0044562A" w:rsidRDefault="0057268E" w:rsidP="0057268E">
      <w:pPr>
        <w:widowControl/>
        <w:numPr>
          <w:ilvl w:val="1"/>
          <w:numId w:val="25"/>
        </w:numPr>
        <w:suppressAutoHyphens/>
        <w:autoSpaceDE w:val="0"/>
        <w:jc w:val="both"/>
        <w:rPr>
          <w:rFonts w:ascii="Times New Roman" w:hAnsi="Times New Roman" w:cs="Times New Roman"/>
          <w:b/>
        </w:rPr>
      </w:pPr>
      <w:r w:rsidRPr="0044562A">
        <w:rPr>
          <w:rFonts w:ascii="Times New Roman" w:hAnsi="Times New Roman" w:cs="Times New Roman"/>
        </w:rPr>
        <w:t>Беседы-инструктажи</w:t>
      </w:r>
    </w:p>
    <w:p w:rsidR="0057268E" w:rsidRPr="0044562A" w:rsidRDefault="0057268E" w:rsidP="0057268E">
      <w:pPr>
        <w:pStyle w:val="a3"/>
        <w:autoSpaceDE w:val="0"/>
        <w:ind w:left="360"/>
        <w:jc w:val="both"/>
        <w:rPr>
          <w:rFonts w:ascii="Times New Roman" w:hAnsi="Times New Roman"/>
        </w:rPr>
      </w:pPr>
      <w:r w:rsidRPr="0044562A">
        <w:rPr>
          <w:rFonts w:ascii="Times New Roman" w:hAnsi="Times New Roman"/>
          <w:b/>
        </w:rPr>
        <w:t xml:space="preserve">Теория: </w:t>
      </w:r>
      <w:r w:rsidRPr="0044562A">
        <w:rPr>
          <w:rFonts w:ascii="Times New Roman" w:hAnsi="Times New Roman"/>
        </w:rPr>
        <w:t>Беседы по правилам поведения, культуре общения, беседы по технике безопасности. Правила пожарной безопасности</w:t>
      </w:r>
    </w:p>
    <w:p w:rsidR="0057268E" w:rsidRPr="0044562A" w:rsidRDefault="0057268E" w:rsidP="0057268E">
      <w:pPr>
        <w:pStyle w:val="a3"/>
        <w:autoSpaceDE w:val="0"/>
        <w:ind w:left="360"/>
        <w:jc w:val="both"/>
        <w:rPr>
          <w:rFonts w:ascii="Times New Roman" w:hAnsi="Times New Roman"/>
        </w:rPr>
      </w:pPr>
      <w:r w:rsidRPr="0044562A">
        <w:rPr>
          <w:rFonts w:ascii="Times New Roman" w:hAnsi="Times New Roman"/>
          <w:b/>
        </w:rPr>
        <w:t xml:space="preserve">Практика: </w:t>
      </w:r>
      <w:r w:rsidRPr="0044562A">
        <w:rPr>
          <w:rFonts w:ascii="Times New Roman" w:hAnsi="Times New Roman"/>
        </w:rPr>
        <w:t>освоение навыков правильного поведения</w:t>
      </w:r>
    </w:p>
    <w:p w:rsidR="0057268E" w:rsidRPr="0044562A" w:rsidRDefault="0057268E" w:rsidP="0057268E">
      <w:pPr>
        <w:widowControl/>
        <w:suppressAutoHyphens/>
        <w:autoSpaceDE w:val="0"/>
        <w:ind w:left="360"/>
        <w:jc w:val="both"/>
        <w:rPr>
          <w:rFonts w:ascii="Times New Roman" w:hAnsi="Times New Roman" w:cs="Times New Roman"/>
          <w:b/>
        </w:rPr>
      </w:pPr>
      <w:r w:rsidRPr="0044562A">
        <w:rPr>
          <w:rFonts w:ascii="Times New Roman" w:hAnsi="Times New Roman"/>
          <w:b/>
          <w:bCs/>
        </w:rPr>
        <w:t xml:space="preserve">Формы аттестации/контроля: </w:t>
      </w:r>
      <w:r w:rsidRPr="0044562A">
        <w:rPr>
          <w:rFonts w:ascii="Times New Roman" w:hAnsi="Times New Roman"/>
          <w:bCs/>
        </w:rPr>
        <w:t>опрос</w:t>
      </w:r>
    </w:p>
    <w:p w:rsidR="0057268E" w:rsidRPr="0044562A" w:rsidRDefault="0057268E" w:rsidP="0057268E">
      <w:pPr>
        <w:pStyle w:val="a3"/>
        <w:numPr>
          <w:ilvl w:val="0"/>
          <w:numId w:val="25"/>
        </w:numPr>
        <w:rPr>
          <w:rFonts w:ascii="Times New Roman" w:hAnsi="Times New Roman"/>
          <w:b/>
        </w:rPr>
      </w:pPr>
      <w:r w:rsidRPr="0044562A">
        <w:rPr>
          <w:rFonts w:ascii="Times New Roman" w:hAnsi="Times New Roman"/>
          <w:b/>
        </w:rPr>
        <w:t>Спортивно - оздоровительная деятельность</w:t>
      </w:r>
    </w:p>
    <w:p w:rsidR="0057268E" w:rsidRPr="0044562A" w:rsidRDefault="0057268E" w:rsidP="0057268E">
      <w:pPr>
        <w:pStyle w:val="a3"/>
        <w:numPr>
          <w:ilvl w:val="1"/>
          <w:numId w:val="24"/>
        </w:numPr>
        <w:ind w:left="426"/>
        <w:rPr>
          <w:rFonts w:ascii="Times New Roman" w:hAnsi="Times New Roman"/>
          <w:b/>
        </w:rPr>
      </w:pPr>
      <w:r w:rsidRPr="0044562A">
        <w:rPr>
          <w:rFonts w:ascii="Times New Roman" w:hAnsi="Times New Roman"/>
        </w:rPr>
        <w:t>Занятие утренней зарядкой, гигиенические процедуры</w:t>
      </w:r>
    </w:p>
    <w:p w:rsidR="0057268E" w:rsidRPr="0044562A" w:rsidRDefault="0057268E" w:rsidP="0057268E">
      <w:pPr>
        <w:pStyle w:val="a3"/>
        <w:autoSpaceDE w:val="0"/>
        <w:ind w:left="360"/>
        <w:jc w:val="both"/>
        <w:rPr>
          <w:rFonts w:ascii="Times New Roman" w:hAnsi="Times New Roman"/>
        </w:rPr>
      </w:pPr>
      <w:r w:rsidRPr="0044562A">
        <w:rPr>
          <w:rFonts w:ascii="Times New Roman" w:hAnsi="Times New Roman"/>
          <w:b/>
        </w:rPr>
        <w:t xml:space="preserve">Теория: </w:t>
      </w:r>
      <w:r w:rsidRPr="0044562A">
        <w:rPr>
          <w:rFonts w:ascii="Times New Roman" w:hAnsi="Times New Roman"/>
        </w:rPr>
        <w:t>Понятие «утренняя зарядка», значение утренней разминки</w:t>
      </w:r>
    </w:p>
    <w:p w:rsidR="0057268E" w:rsidRPr="0044562A" w:rsidRDefault="0057268E" w:rsidP="0057268E">
      <w:pPr>
        <w:pStyle w:val="a3"/>
        <w:autoSpaceDE w:val="0"/>
        <w:ind w:left="360"/>
        <w:jc w:val="both"/>
        <w:rPr>
          <w:rFonts w:ascii="Times New Roman" w:hAnsi="Times New Roman"/>
        </w:rPr>
      </w:pPr>
      <w:r w:rsidRPr="0044562A">
        <w:rPr>
          <w:rFonts w:ascii="Times New Roman" w:hAnsi="Times New Roman"/>
          <w:b/>
        </w:rPr>
        <w:t xml:space="preserve">Практика: </w:t>
      </w:r>
      <w:r w:rsidRPr="0044562A">
        <w:rPr>
          <w:rFonts w:ascii="Times New Roman" w:hAnsi="Times New Roman"/>
        </w:rPr>
        <w:t>шаги, прыжки, повороты, танцевальные движения</w:t>
      </w:r>
    </w:p>
    <w:p w:rsidR="0057268E" w:rsidRPr="0044562A" w:rsidRDefault="0057268E" w:rsidP="0057268E">
      <w:pPr>
        <w:pStyle w:val="a3"/>
        <w:autoSpaceDE w:val="0"/>
        <w:ind w:left="360"/>
        <w:jc w:val="both"/>
        <w:rPr>
          <w:rFonts w:ascii="Times New Roman" w:hAnsi="Times New Roman"/>
          <w:bCs/>
        </w:rPr>
      </w:pPr>
      <w:r w:rsidRPr="0044562A">
        <w:rPr>
          <w:rFonts w:ascii="Times New Roman" w:hAnsi="Times New Roman"/>
          <w:b/>
          <w:bCs/>
        </w:rPr>
        <w:t xml:space="preserve">Формы аттестации/контроля: </w:t>
      </w:r>
      <w:r w:rsidRPr="0044562A">
        <w:rPr>
          <w:rFonts w:ascii="Times New Roman" w:hAnsi="Times New Roman"/>
          <w:bCs/>
        </w:rPr>
        <w:t>массовое исполнение (флеш-моб)</w:t>
      </w:r>
    </w:p>
    <w:p w:rsidR="0057268E" w:rsidRPr="0044562A" w:rsidRDefault="0057268E" w:rsidP="0057268E">
      <w:pPr>
        <w:pStyle w:val="a3"/>
        <w:numPr>
          <w:ilvl w:val="1"/>
          <w:numId w:val="24"/>
        </w:numPr>
        <w:ind w:left="426"/>
        <w:rPr>
          <w:rFonts w:ascii="Times New Roman" w:hAnsi="Times New Roman"/>
          <w:b/>
        </w:rPr>
      </w:pPr>
      <w:r w:rsidRPr="0044562A">
        <w:rPr>
          <w:rFonts w:ascii="Times New Roman" w:hAnsi="Times New Roman"/>
        </w:rPr>
        <w:t>Проведение игр на свежем воздухе</w:t>
      </w:r>
    </w:p>
    <w:p w:rsidR="0057268E" w:rsidRPr="0044562A" w:rsidRDefault="0057268E" w:rsidP="0057268E">
      <w:pPr>
        <w:pStyle w:val="a3"/>
        <w:autoSpaceDE w:val="0"/>
        <w:ind w:left="360"/>
        <w:jc w:val="both"/>
        <w:rPr>
          <w:rFonts w:ascii="Times New Roman" w:hAnsi="Times New Roman"/>
        </w:rPr>
      </w:pPr>
      <w:r w:rsidRPr="0044562A">
        <w:rPr>
          <w:rFonts w:ascii="Times New Roman" w:hAnsi="Times New Roman"/>
          <w:b/>
        </w:rPr>
        <w:t xml:space="preserve">Теория: </w:t>
      </w:r>
      <w:r w:rsidRPr="0044562A">
        <w:rPr>
          <w:rFonts w:ascii="Times New Roman" w:hAnsi="Times New Roman"/>
        </w:rPr>
        <w:t>Значение игр. Правила игр</w:t>
      </w:r>
    </w:p>
    <w:p w:rsidR="0057268E" w:rsidRPr="0044562A" w:rsidRDefault="0057268E" w:rsidP="0057268E">
      <w:pPr>
        <w:pStyle w:val="a3"/>
        <w:autoSpaceDE w:val="0"/>
        <w:ind w:left="360"/>
        <w:jc w:val="both"/>
        <w:rPr>
          <w:rFonts w:ascii="Times New Roman" w:hAnsi="Times New Roman"/>
        </w:rPr>
      </w:pPr>
      <w:r w:rsidRPr="0044562A">
        <w:rPr>
          <w:rFonts w:ascii="Times New Roman" w:hAnsi="Times New Roman"/>
          <w:b/>
        </w:rPr>
        <w:t xml:space="preserve">Практика: </w:t>
      </w:r>
      <w:r w:rsidRPr="0044562A">
        <w:rPr>
          <w:rFonts w:ascii="Times New Roman" w:hAnsi="Times New Roman"/>
        </w:rPr>
        <w:t>игры</w:t>
      </w:r>
      <w:r w:rsidRPr="0044562A">
        <w:rPr>
          <w:rFonts w:ascii="Times New Roman" w:hAnsi="Times New Roman"/>
          <w:b/>
        </w:rPr>
        <w:t xml:space="preserve"> - </w:t>
      </w:r>
      <w:r w:rsidRPr="0044562A">
        <w:rPr>
          <w:rFonts w:ascii="Times New Roman" w:hAnsi="Times New Roman"/>
        </w:rPr>
        <w:t>футбол, ручеек, вышибалы, догонялки, эстафеты и др.</w:t>
      </w:r>
    </w:p>
    <w:p w:rsidR="0057268E" w:rsidRPr="0044562A" w:rsidRDefault="0057268E" w:rsidP="0057268E">
      <w:pPr>
        <w:pStyle w:val="a3"/>
        <w:autoSpaceDE w:val="0"/>
        <w:ind w:left="360"/>
        <w:jc w:val="both"/>
        <w:rPr>
          <w:rFonts w:ascii="Times New Roman" w:hAnsi="Times New Roman"/>
          <w:bCs/>
        </w:rPr>
      </w:pPr>
      <w:r w:rsidRPr="0044562A">
        <w:rPr>
          <w:rFonts w:ascii="Times New Roman" w:hAnsi="Times New Roman"/>
          <w:b/>
          <w:bCs/>
        </w:rPr>
        <w:t xml:space="preserve">Формы аттестации/контроля: </w:t>
      </w:r>
      <w:r w:rsidRPr="0044562A">
        <w:rPr>
          <w:rFonts w:ascii="Times New Roman" w:hAnsi="Times New Roman"/>
          <w:bCs/>
        </w:rPr>
        <w:t>соревнование</w:t>
      </w:r>
    </w:p>
    <w:p w:rsidR="0057268E" w:rsidRPr="0044562A" w:rsidRDefault="0057268E" w:rsidP="0057268E">
      <w:pPr>
        <w:pStyle w:val="a3"/>
        <w:numPr>
          <w:ilvl w:val="1"/>
          <w:numId w:val="24"/>
        </w:numPr>
        <w:ind w:left="426"/>
        <w:rPr>
          <w:rFonts w:ascii="Times New Roman" w:hAnsi="Times New Roman"/>
          <w:b/>
        </w:rPr>
      </w:pPr>
      <w:r w:rsidRPr="0044562A">
        <w:rPr>
          <w:rFonts w:ascii="Times New Roman" w:hAnsi="Times New Roman"/>
        </w:rPr>
        <w:t>Соблюдение режима проветривания отрядных помещений и водно – питьевого режима детей</w:t>
      </w:r>
    </w:p>
    <w:p w:rsidR="0057268E" w:rsidRPr="0044562A" w:rsidRDefault="0057268E" w:rsidP="0057268E">
      <w:pPr>
        <w:pStyle w:val="a3"/>
        <w:autoSpaceDE w:val="0"/>
        <w:ind w:left="360"/>
        <w:jc w:val="both"/>
        <w:rPr>
          <w:rFonts w:ascii="Times New Roman" w:hAnsi="Times New Roman"/>
        </w:rPr>
      </w:pPr>
      <w:r w:rsidRPr="0044562A">
        <w:rPr>
          <w:rFonts w:ascii="Times New Roman" w:hAnsi="Times New Roman"/>
          <w:b/>
        </w:rPr>
        <w:t xml:space="preserve">Теория: </w:t>
      </w:r>
      <w:r w:rsidRPr="0044562A">
        <w:rPr>
          <w:rFonts w:ascii="Times New Roman" w:hAnsi="Times New Roman"/>
        </w:rPr>
        <w:t>Правила пользования кулером и т.д.</w:t>
      </w:r>
    </w:p>
    <w:p w:rsidR="0057268E" w:rsidRPr="0044562A" w:rsidRDefault="0057268E" w:rsidP="0057268E">
      <w:pPr>
        <w:pStyle w:val="a3"/>
        <w:autoSpaceDE w:val="0"/>
        <w:ind w:left="360"/>
        <w:jc w:val="both"/>
        <w:rPr>
          <w:rFonts w:ascii="Times New Roman" w:hAnsi="Times New Roman"/>
        </w:rPr>
      </w:pPr>
      <w:r w:rsidRPr="0044562A">
        <w:rPr>
          <w:rFonts w:ascii="Times New Roman" w:hAnsi="Times New Roman"/>
          <w:b/>
        </w:rPr>
        <w:t xml:space="preserve">Практика: </w:t>
      </w:r>
      <w:r w:rsidRPr="0044562A">
        <w:rPr>
          <w:rFonts w:ascii="Times New Roman" w:hAnsi="Times New Roman"/>
        </w:rPr>
        <w:t>Освоение навыков гигиены – питьё из куллера с использованием индивидуальных стаканчиков</w:t>
      </w:r>
    </w:p>
    <w:p w:rsidR="0057268E" w:rsidRPr="00AC6AF7" w:rsidRDefault="0057268E" w:rsidP="0057268E">
      <w:pPr>
        <w:pStyle w:val="a3"/>
        <w:autoSpaceDE w:val="0"/>
        <w:ind w:left="360"/>
        <w:jc w:val="both"/>
        <w:rPr>
          <w:rFonts w:ascii="Times New Roman" w:hAnsi="Times New Roman"/>
          <w:bCs/>
        </w:rPr>
      </w:pPr>
      <w:r w:rsidRPr="0044562A">
        <w:rPr>
          <w:rFonts w:ascii="Times New Roman" w:hAnsi="Times New Roman"/>
          <w:b/>
          <w:bCs/>
        </w:rPr>
        <w:t xml:space="preserve">Формы аттестации/контроля: </w:t>
      </w:r>
      <w:r w:rsidRPr="0044562A">
        <w:rPr>
          <w:rFonts w:ascii="Times New Roman" w:hAnsi="Times New Roman"/>
          <w:bCs/>
        </w:rPr>
        <w:t>наблюдение</w:t>
      </w:r>
    </w:p>
    <w:p w:rsidR="0057268E" w:rsidRDefault="0057268E" w:rsidP="0057268E">
      <w:pPr>
        <w:pStyle w:val="a3"/>
        <w:ind w:left="426"/>
        <w:jc w:val="both"/>
        <w:rPr>
          <w:rFonts w:ascii="Times New Roman" w:hAnsi="Times New Roman"/>
        </w:rPr>
      </w:pPr>
    </w:p>
    <w:p w:rsidR="0057268E" w:rsidRDefault="0057268E" w:rsidP="0057268E">
      <w:pPr>
        <w:pStyle w:val="a3"/>
        <w:ind w:left="426"/>
        <w:jc w:val="both"/>
        <w:rPr>
          <w:rFonts w:ascii="Times New Roman" w:hAnsi="Times New Roman"/>
        </w:rPr>
      </w:pPr>
    </w:p>
    <w:p w:rsidR="0057268E" w:rsidRPr="00446D1C" w:rsidRDefault="0057268E" w:rsidP="0057268E">
      <w:pPr>
        <w:widowControl/>
        <w:spacing w:after="200" w:line="276" w:lineRule="auto"/>
        <w:rPr>
          <w:rFonts w:ascii="Times New Roman" w:eastAsia="Times New Roman" w:hAnsi="Times New Roman" w:cs="Times New Roman"/>
        </w:rPr>
      </w:pPr>
    </w:p>
    <w:p w:rsidR="001F446C" w:rsidRDefault="001F446C"/>
    <w:sectPr w:rsidR="001F446C" w:rsidSect="000B79F5">
      <w:pgSz w:w="11906" w:h="16840"/>
      <w:pgMar w:top="851" w:right="851" w:bottom="709" w:left="1134" w:header="170" w:footer="11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F"/>
    <w:multiLevelType w:val="singleLevel"/>
    <w:tmpl w:val="DBE0B53A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</w:abstractNum>
  <w:abstractNum w:abstractNumId="2">
    <w:nsid w:val="00000010"/>
    <w:multiLevelType w:val="singleLevel"/>
    <w:tmpl w:val="00000010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11"/>
    <w:multiLevelType w:val="singleLevel"/>
    <w:tmpl w:val="00000011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67E381F"/>
    <w:multiLevelType w:val="multilevel"/>
    <w:tmpl w:val="3D1E2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69764E9"/>
    <w:multiLevelType w:val="hybridMultilevel"/>
    <w:tmpl w:val="3A6EF184"/>
    <w:lvl w:ilvl="0" w:tplc="014057F4">
      <w:start w:val="1"/>
      <w:numFmt w:val="bullet"/>
      <w:lvlText w:val="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922825"/>
    <w:multiLevelType w:val="hybridMultilevel"/>
    <w:tmpl w:val="F7A28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E2A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2D74BB6"/>
    <w:multiLevelType w:val="hybridMultilevel"/>
    <w:tmpl w:val="819A9328"/>
    <w:lvl w:ilvl="0" w:tplc="014057F4">
      <w:start w:val="1"/>
      <w:numFmt w:val="bullet"/>
      <w:lvlText w:val="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7314D16"/>
    <w:multiLevelType w:val="hybridMultilevel"/>
    <w:tmpl w:val="445625F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E2E6847"/>
    <w:multiLevelType w:val="hybridMultilevel"/>
    <w:tmpl w:val="7CD2F718"/>
    <w:lvl w:ilvl="0" w:tplc="D986A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B1B02"/>
    <w:multiLevelType w:val="hybridMultilevel"/>
    <w:tmpl w:val="956CDF0E"/>
    <w:lvl w:ilvl="0" w:tplc="D986A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F2403"/>
    <w:multiLevelType w:val="hybridMultilevel"/>
    <w:tmpl w:val="5ED476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3B412B9"/>
    <w:multiLevelType w:val="hybridMultilevel"/>
    <w:tmpl w:val="092C2888"/>
    <w:lvl w:ilvl="0" w:tplc="D986A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FF081A"/>
    <w:multiLevelType w:val="hybridMultilevel"/>
    <w:tmpl w:val="3308056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49480167"/>
    <w:multiLevelType w:val="hybridMultilevel"/>
    <w:tmpl w:val="3308056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4AD6315A"/>
    <w:multiLevelType w:val="hybridMultilevel"/>
    <w:tmpl w:val="075814D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4ADB78B2"/>
    <w:multiLevelType w:val="multilevel"/>
    <w:tmpl w:val="3D1E2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1B54D2E"/>
    <w:multiLevelType w:val="hybridMultilevel"/>
    <w:tmpl w:val="4E22C84E"/>
    <w:lvl w:ilvl="0" w:tplc="D986A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D152C3"/>
    <w:multiLevelType w:val="hybridMultilevel"/>
    <w:tmpl w:val="A3CE86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5AC7F09"/>
    <w:multiLevelType w:val="hybridMultilevel"/>
    <w:tmpl w:val="989E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26E5C"/>
    <w:multiLevelType w:val="hybridMultilevel"/>
    <w:tmpl w:val="E0A4AE12"/>
    <w:lvl w:ilvl="0" w:tplc="676C0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1481A"/>
    <w:multiLevelType w:val="hybridMultilevel"/>
    <w:tmpl w:val="B9F45B28"/>
    <w:lvl w:ilvl="0" w:tplc="014057F4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02F2904"/>
    <w:multiLevelType w:val="multilevel"/>
    <w:tmpl w:val="61CAE6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</w:rPr>
    </w:lvl>
  </w:abstractNum>
  <w:abstractNum w:abstractNumId="24">
    <w:nsid w:val="60CD5560"/>
    <w:multiLevelType w:val="hybridMultilevel"/>
    <w:tmpl w:val="06ECF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123EE7"/>
    <w:multiLevelType w:val="hybridMultilevel"/>
    <w:tmpl w:val="C64CE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1D79B5"/>
    <w:multiLevelType w:val="hybridMultilevel"/>
    <w:tmpl w:val="A9A0D6D0"/>
    <w:lvl w:ilvl="0" w:tplc="255E1084">
      <w:start w:val="1"/>
      <w:numFmt w:val="decimal"/>
      <w:lvlText w:val="%1."/>
      <w:lvlJc w:val="left"/>
      <w:pPr>
        <w:ind w:left="1137" w:hanging="9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F2945E1"/>
    <w:multiLevelType w:val="multilevel"/>
    <w:tmpl w:val="3D1E2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1186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5260AD9"/>
    <w:multiLevelType w:val="hybridMultilevel"/>
    <w:tmpl w:val="A91AC066"/>
    <w:lvl w:ilvl="0" w:tplc="014057F4">
      <w:start w:val="1"/>
      <w:numFmt w:val="bullet"/>
      <w:lvlText w:val="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8441C4B"/>
    <w:multiLevelType w:val="hybridMultilevel"/>
    <w:tmpl w:val="1F1246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>
    <w:nsid w:val="78B57ED7"/>
    <w:multiLevelType w:val="hybridMultilevel"/>
    <w:tmpl w:val="8C7855CA"/>
    <w:lvl w:ilvl="0" w:tplc="D986A458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2">
    <w:nsid w:val="7AF144D8"/>
    <w:multiLevelType w:val="hybridMultilevel"/>
    <w:tmpl w:val="A538CC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2"/>
  </w:num>
  <w:num w:numId="4">
    <w:abstractNumId w:val="8"/>
  </w:num>
  <w:num w:numId="5">
    <w:abstractNumId w:val="29"/>
  </w:num>
  <w:num w:numId="6">
    <w:abstractNumId w:val="5"/>
  </w:num>
  <w:num w:numId="7">
    <w:abstractNumId w:val="6"/>
  </w:num>
  <w:num w:numId="8">
    <w:abstractNumId w:val="32"/>
  </w:num>
  <w:num w:numId="9">
    <w:abstractNumId w:val="26"/>
  </w:num>
  <w:num w:numId="10">
    <w:abstractNumId w:val="30"/>
  </w:num>
  <w:num w:numId="11">
    <w:abstractNumId w:val="21"/>
  </w:num>
  <w:num w:numId="12">
    <w:abstractNumId w:val="19"/>
  </w:num>
  <w:num w:numId="13">
    <w:abstractNumId w:val="18"/>
  </w:num>
  <w:num w:numId="14">
    <w:abstractNumId w:val="31"/>
  </w:num>
  <w:num w:numId="15">
    <w:abstractNumId w:val="13"/>
  </w:num>
  <w:num w:numId="16">
    <w:abstractNumId w:val="11"/>
  </w:num>
  <w:num w:numId="17">
    <w:abstractNumId w:val="10"/>
  </w:num>
  <w:num w:numId="18">
    <w:abstractNumId w:val="1"/>
  </w:num>
  <w:num w:numId="19">
    <w:abstractNumId w:val="7"/>
  </w:num>
  <w:num w:numId="20">
    <w:abstractNumId w:val="17"/>
  </w:num>
  <w:num w:numId="21">
    <w:abstractNumId w:val="9"/>
  </w:num>
  <w:num w:numId="22">
    <w:abstractNumId w:val="27"/>
  </w:num>
  <w:num w:numId="23">
    <w:abstractNumId w:val="25"/>
  </w:num>
  <w:num w:numId="24">
    <w:abstractNumId w:val="28"/>
  </w:num>
  <w:num w:numId="25">
    <w:abstractNumId w:val="4"/>
  </w:num>
  <w:num w:numId="26">
    <w:abstractNumId w:val="2"/>
  </w:num>
  <w:num w:numId="27">
    <w:abstractNumId w:val="3"/>
  </w:num>
  <w:num w:numId="28">
    <w:abstractNumId w:val="23"/>
  </w:num>
  <w:num w:numId="29">
    <w:abstractNumId w:val="24"/>
  </w:num>
  <w:num w:numId="30">
    <w:abstractNumId w:val="15"/>
  </w:num>
  <w:num w:numId="31">
    <w:abstractNumId w:val="14"/>
  </w:num>
  <w:num w:numId="32">
    <w:abstractNumId w:val="20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/>
  <w:rsids>
    <w:rsidRoot w:val="0057268E"/>
    <w:rsid w:val="000D212F"/>
    <w:rsid w:val="001F446C"/>
    <w:rsid w:val="002159D3"/>
    <w:rsid w:val="002F778E"/>
    <w:rsid w:val="003450A8"/>
    <w:rsid w:val="003D7D49"/>
    <w:rsid w:val="004C288C"/>
    <w:rsid w:val="0057268E"/>
    <w:rsid w:val="00593D53"/>
    <w:rsid w:val="00723B8D"/>
    <w:rsid w:val="00760DFF"/>
    <w:rsid w:val="00833BA4"/>
    <w:rsid w:val="00870ED6"/>
    <w:rsid w:val="00972960"/>
    <w:rsid w:val="009A53F2"/>
    <w:rsid w:val="00A64A9B"/>
    <w:rsid w:val="00D45899"/>
    <w:rsid w:val="00F65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268E"/>
    <w:pPr>
      <w:widowControl w:val="0"/>
      <w:spacing w:line="240" w:lineRule="auto"/>
    </w:pPr>
    <w:rPr>
      <w:rFonts w:ascii="Courier New" w:eastAsia="Courier New" w:hAnsi="Courier New" w:cs="Courier New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D49"/>
    <w:pPr>
      <w:ind w:left="720"/>
      <w:contextualSpacing/>
    </w:pPr>
    <w:rPr>
      <w:rFonts w:eastAsia="Times New Roman" w:cs="Times New Roman"/>
    </w:rPr>
  </w:style>
  <w:style w:type="paragraph" w:styleId="a4">
    <w:name w:val="Body Text"/>
    <w:basedOn w:val="a"/>
    <w:link w:val="a5"/>
    <w:semiHidden/>
    <w:rsid w:val="0057268E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726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59"/>
    <w:rsid w:val="0057268E"/>
    <w:pPr>
      <w:spacing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726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268E"/>
    <w:rPr>
      <w:rFonts w:ascii="Courier New" w:eastAsia="Courier New" w:hAnsi="Courier New" w:cs="Courier New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5726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268E"/>
    <w:rPr>
      <w:rFonts w:ascii="Courier New" w:eastAsia="Courier New" w:hAnsi="Courier New" w:cs="Courier New"/>
      <w:color w:val="000000"/>
      <w:lang w:eastAsia="ru-RU"/>
    </w:rPr>
  </w:style>
  <w:style w:type="paragraph" w:customStyle="1" w:styleId="1">
    <w:name w:val="Абзац списка1"/>
    <w:basedOn w:val="a"/>
    <w:rsid w:val="0057268E"/>
    <w:pPr>
      <w:widowControl/>
      <w:suppressAutoHyphens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paragraph" w:styleId="ab">
    <w:name w:val="No Spacing"/>
    <w:uiPriority w:val="99"/>
    <w:qFormat/>
    <w:rsid w:val="0057268E"/>
    <w:pPr>
      <w:suppressAutoHyphens/>
      <w:spacing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5726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268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4183</Words>
  <Characters>23849</Characters>
  <Application>Microsoft Office Word</Application>
  <DocSecurity>0</DocSecurity>
  <Lines>198</Lines>
  <Paragraphs>55</Paragraphs>
  <ScaleCrop>false</ScaleCrop>
  <Company>Reanimator Extreme Edition</Company>
  <LinksUpToDate>false</LinksUpToDate>
  <CharactersWithSpaces>27977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2024-06-21T10:21:00Z</dcterms:created>
  <dcterms:modified xsi:type="dcterms:W3CDTF">2024-06-21T10:22:00Z</dcterms:modified>
</cp:coreProperties>
</file>